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b311" w14:textId="59eb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апреля 2006 года N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апреля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345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подписании Протокола к Соглашению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 от 10 июня 1997 года"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Чрезвычайного и Полномочного Посла Республики Казахстан в Азербайджанской Республике Шукпутова Андаря Маулешевича подписать от имени Правительства Республики Казахстан Протокол к Соглашению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 от 10 июня 1997 года, разрешив вносить в него изменения и дополнения, не имеющие принципиального характера".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