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ee8d" w14:textId="b7ee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на праве хозяйственного ведения "Дом Дружбы - Центр по исследованию проблем межэтнических отношений" Министерства культуры и информации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2006 года № 1313. Утратило силу постановлением Правительства Республики Казахстан от 29 апреля 2013 года № 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29.04.2013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"О государственном предприятии", в целях создания необходимых организационно-правовых условий по целенаправленному и системному исследованию межэтнических отношений, а также развития и возрождения национальных культур народов Казахстана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на праве хозяйственного ведения "Дом Дружбы - Центр по исследованию проблем межэтнических отношений" Министерства культуры и информации Республики Казахстан (далее - предприятие).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 Министерство культуры и информации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 осуществление производственно-хозяйственной деятельности в области науки и культуры.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передать в уставный капитал предприятия здание "Дом Дружбы" с находящимся в нем имуществом, расположенное по адресу: город Алматы, улица Курмангазы, 40.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 и информации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постановлении Правительства Республики Казахстан от 25 июня 1996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790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перечне республиканских государственных предприятий" (САПП Республики Казахстан, 1996 г., N 29, ст. 256):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культуры и информации Республики Казахстан" дополнить строкой, порядковый номер 415-32,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"415-32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"Дом Дружбы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Центр по исследованию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межэтнических отношений"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 праве хозяйственного ведения)           город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постановлении Правительства Республики Казахстан от 29 октября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1130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культуры и информации Республики Казахстан" (САПП Республики Казахстан, 2004 г., N 42, ст. 538):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Министерства культуры и информации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"Иные организации" дополнить строкой, порядковый номер 48,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"48. Республиканское государственное предприятие "Дом Дружбы - Центр по исследованию проблем межэтнических отношений".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