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95b" w14:textId="87e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созданию и развитию пилотного республиканского фармацевтического кластера в городе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устойчивого роста и диверсификации экономики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созданию и развитию пилотного республиканского фармацевтического кластера в городе Караганде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 и ведомствам, акиму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10-го числа месяца, следующего за отчетным полугодием, представлять в Министерство индустрии и торговли Республики Казахстан аналитическую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1296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и развитию пилотного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фармацевтического кластера в городе Караганде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последние годы наметился высокий темп роста внутреннего фармацевтического рынка, обусловленный высокими показателями роста всей экономики страны и развитием системы здравоохранения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объем казахстанского рынка лекарственных средств в ценах производителя составил 596 (пятьсот девяносто шесть) миллионов долларов США, из них произведено в Казахстане лишь на 40 (сорок)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Фармацевтическая отрасль республики обладает высоким научно-производственным и кадровым потенциалом, необходимым для ее дальнейшего развития. Приоритетным направлением развития отечественной фармацевтической промышленности является создание новых безопасных и качественных лекарственных средств, конкурентоспособных на внутреннем и внешнем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одним из перспективных регионов для развития фармацевтической отрасли является город Караганда. Однако имеющийся производственный и научный потенциал региона задействован не в полной мере, деятельность предприятий и научных центров по производству фармацевтической продукции не скоординирована.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товарищества с ограниченной ответственностью "Карагандинский фармацевтический завод" освоено производство первого, применяемого в онкологической практике, отечественного лекарственного препарата "Арглабин".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Караганде научно-исследовательских институтов: акционерного общества "Научно-производственный центр "Фитохимия" и республиканских государственных казенных предприятий "Карагандинский институт растениеводства и селекции", "Карагандинская государственная медицинская академия", является базой для создания новых лекарственных препаратов, а также коммерциализации научных разработок и подготовки высококвалифицированных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в этом регионе производителей лекарственного растительного сырья, упаковочных и этикеточных материалов, перерабатывающего предприятия товарищества с ограниченной ответственностью "Карагандинский фармацевтический завод" в комплексе с имеющейся научной и производственной базой позволяет применить кластерный подход развития отрасли, в который могут быть вовлечены другие организации, участвующие в цепочке добавленных стоимостей.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План направлен на формирование пилотного фармацевтического кластера и предусматривает реализацию комплекса мер по его созданию и развитию в городе Караганде.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526"/>
        <w:gridCol w:w="2315"/>
        <w:gridCol w:w="1670"/>
        <w:gridCol w:w="1588"/>
        <w:gridCol w:w="1628"/>
        <w:gridCol w:w="1488"/>
      </w:tblGrid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отрасль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ЦМАИ,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НПЦФ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и развитие фармацевтического кластера 
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Караганде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НПЦФ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НПЦФ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заявок;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поставках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АКО,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ЦИТТ,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АО "БРК-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Лизинг"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ISO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возделывания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КНИИРС,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НПЦФ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  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АКО      - акимат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БРК      - Банк Развития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КНИИРС   - Карагандинский научно-исследовательский институт растениеводства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       - координационный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КФИ      - частное учреждение "Казахстанский фармацевтический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НПЦФ     - АО "Научно-производственный центр "Фитохимия"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ФМИ      - объединение юридических лиц "Ассоциация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фармацевтической и медицинской продукции Казахстана "ФармМедИндустрия"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ФУРК     - АО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ЦИТТ     - АО "Центр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    - АО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ISO (International Organization for Standardization)  - Международная организация по стандартизации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