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b92d" w14:textId="c15b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2006 года N 1295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вносимые в некоторые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2006 года N 1295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дополнения, вносимые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решения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Правительства Республики Казахстан от 26 августа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884 </w:t>
      </w:r>
      <w:r>
        <w:rPr>
          <w:rFonts w:ascii="Times New Roman"/>
          <w:b w:val="false"/>
          <w:i w:val="false"/>
          <w:color w:val="000000"/>
          <w:sz w:val="28"/>
        </w:rPr>
        <w:t>
 "О Среднесрочном плане социально-экономического развития Республики Казахстан на 2006 - 2008 годы (второй этап)":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2006 - 2008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"Перечень приоритетных бюджетных инвестиционных проектов (программ) на 2006 - 2008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инвестиционных проектов (программ) на 2006 - 2008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образования в Республике Казахстан на 2005 - 2010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"2005 - 2007" заменить цифрами "2005 - 2008";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"550000" заменить цифрами "1362885";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"335000"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цифрой "1147885";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"10-1 Строительство           МОН   2006   561188     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машиностроительного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факультета и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аграрно-технического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университета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Жангир-хана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"38567852" заменить цифрами "39715737";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25 августа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822 </w:t>
      </w:r>
      <w:r>
        <w:rPr>
          <w:rFonts w:ascii="Times New Roman"/>
          <w:b w:val="false"/>
          <w:i w:val="false"/>
          <w:color w:val="000000"/>
          <w:sz w:val="28"/>
        </w:rPr>
        <w:t>
 "О Среднесрочном плане социально-экономического развития Республики Казахстан на 2007 - 2009 годы (второй этап)":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2007 - 2009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"Перечень приоритетных бюджетных инвестиционных проектов (программ) на 2007 - 2009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инвестиционных проектов (программ) на 2007 - 2009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образования в Республике Казахстан на 2005 - 2010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"365000" заменить цифрами "30000";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"812885" заменить цифрами "1147885";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"10-1 Строительство           МОН   2006   561188     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машиностроительного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факультета и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аграрно-технического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университета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Жангир-хана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"32448347" заменить цифрами "32783347";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постановлении Правительства Республики Казахстан от 9 декабря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1228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Закона Республики Казахстан "О республиканском бюджете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 в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011 "Строительство и реконструкция объектов образования и науки":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"Строительство школы-интерната для детей с проблемами зрения в городе Алматы на 250 мест 335000"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машиностроительного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факультета и учебно-производственного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 Западно-Казахстанского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аграрно-технического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имени Жангир-хана                                   335000";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постановлении Правительства Республики Казахстан от 12 декабря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1235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паспортов республиканских бюджетных программ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232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"строительству школы-интерната для детей с проблемами зрения на 250 мест в городе Алматы;"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"перечисление капитальных трансфертов Западно-Казахстанскому аграрно-техническому университету имени Жангир-хана на строительство машиностроительного факультета и учебно-производственного центра.".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