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3b5" w14:textId="0b4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Иорданском Хашимитском Королевстве"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Иорданском Хашимитском Королевстве".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Посольства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Иорданском Хашимитском Королевстве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Иорданским Хашимитским Королевством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Амман (Иорданское Хашимитское Королевство)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