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ac33" w14:textId="d4e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государственных учреждений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"Межобластная государственная инспекция по надзору за безопасным ведением работ в атомно-энергетическом комплексе"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Степногорск в государственное учреждение "Межобластная государственная инспекция по контролю в области промышленной безопасности за ведением работ в атомно-энергетическом комплексе"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"Государственная инспекция по надзору за безопасным ведением нефтяных операций на море и внутренних водоемах Республики Казахстан"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Атырау в государственное учреждение "Государственная инспекция по контролю в области промышленной безопасности за ведением нефтяных операций на море и внутренних водоемах Республики Казахстан"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город Атырау.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12.10.2015 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