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df356" w14:textId="e5df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требований, предъявляемых при лицензировании деятельности по организации строительства жилых зданий за счет привлечения денег физических и юридических лиц для долевого участия в жилищном строительстве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2006 года N 1276. Утратило силу постановлением Правительства Республики Казахстан от 18 июля 2007 года N 606 (вводится в действие с 9 августа 2007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23 декабря 2006 года N 1276 утратило силу постановлением Правительства Республики Казахстан от 18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606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9 августа 2007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17 апреля 1995 года "О лицензировании"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квалификационные требования, предъявляемые при лицензировании деятельности по организации строительства жилых зданий за счет привлечения денег физических и юридических лиц для долевого участия в жилищном строительстве.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декабря 1995 года N 1894 "О реализации Закона Республики Казахстан "О лицензировании" (САПП Республики Казахстан, 1995 г., N 41, ст. 515)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 </w:t>
      </w:r>
      <w:r>
        <w:rPr>
          <w:rFonts w:ascii="Times New Roman"/>
          <w:b w:val="false"/>
          <w:i w:val="false"/>
          <w:color w:val="000000"/>
          <w:sz w:val="28"/>
        </w:rPr>
        <w:t>
 государственных органов (лицензиаров), уполномоченных выдавать лицензии на виды деятельности, подлежащие лицензированию,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3 строки, порядковый номер 27-1,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"деятельность по организации строительства жилых зданий за счет привлечения денег физических и юридических лиц для долевого участия в жилищном строительстве.".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2006 года N 1276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Квалификационные требования,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предъявляемые при лицензировании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организации строительства жилых зданий за счет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привлечения денег физических и юридических лиц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для долевого участия в жилищном строительстве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Квалификационные требования распространяются на юридические лица, претендующие на получение лицензии по организации строительства жилых зданий за счет привлечения денег физических и юридических лиц для долевого участия в жилищном строительстве.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Юридические лица, претендующие на право занятия деятельностью по организации строительства жилых зданий за счет привлечения денег физических и юридических лиц для долевого участия в жилищном строительстве, должны соответствовать следующим требованиям: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задолженности по обязательным платежам в бюджет, подтверждаемой оригиналом справки установленной формы соответствующего налогового органа за предыдущий финансовый год и за период налоговой отчетности, предшествующий дате подачи заявки на получение лицензии по организации строительства жилых зданий за счет привлечения денег физических и юридических лиц для долевого участия в жилищном строительстве, за подписью первого руководителя или лица, имеющего право подписи с печатью данного налогового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собственного капитала в объеме не менее 12 процентов от привлеченных денег по неисполненным договорам долевого участия в жилищном строительстве, в случае наличия таких договоров на момент получения лицензии;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завершенного нулевого цикла застройки объекта строительства;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земельного участка, принадлежащего ему на праве собственности или на праве землепользования с разрешением на использование его под строительство жилого здания;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разрешения на строительство по этапам;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 - от 19 марта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208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наличие штата инженерно-технических работников и ответственных исполнителей, имеющих соответствующее высшее образование и стаж работы по специальности не менее трех лет или соответствующее среднее специальное образование и стаж работы по специальности не менее пяти лет у юридического лица, претендующего на получение лицензии и/или у генерального подрядчика.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2 с изменениями, внесенными постановлением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19 марта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208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