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e3af" w14:textId="5e6e3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договора о долевом участии в жилищном строительстве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декабря 2006 года N 1275. Утратило силу постановлением Правительства Республики Казахстан от 10 ноября 2009 года N 1798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10.11.2009 </w:t>
      </w:r>
      <w:r>
        <w:rPr>
          <w:rFonts w:ascii="Times New Roman"/>
          <w:b w:val="false"/>
          <w:i w:val="false"/>
          <w:color w:val="ff0000"/>
          <w:sz w:val="28"/>
        </w:rPr>
        <w:t>N 1798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типовой договор о долевом участии в жилищном строительстве.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 1 января 2007 года и подлежит официальному опубликованию.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декабря 2006 года N 1275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 Типовой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о долевом участии в жилищном строительстве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г. ____________                           "___" _________ 200_г.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 именуемое в дальнейшем Застройщик,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лице ________________________________, действующего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___________________, с одной стороны, и _______________________ 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 _______ в дальнейшем Дольщик, с другой стороны, совместно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именуемые в дальнейшем "Сторонами", заключили настоящий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- Договор) о нижеследующем: </w:t>
      </w:r>
    </w:p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Предмет Договора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Застройщик на условиях настоящего Договора обязуется в срок до 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построить жилое здание, которое будет располагаться по адресу 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(далее - жилое здание) и передать по передаточному акту Дольщику его долю (жилище) в построенном жилом здании не позднее ________________ 20_____ года, полезной площадью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"_____", а Дольщик обязуется внести деньги в соответствии с пунктом 25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Договор заключается до получения Застройщиком разрешения на ввод в эксплуатацию жилого 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Планы застройки и жилища, этажности, относящейся к квартире в жилом здании, подлежащие передаче Дольщику в соответствии с проектной документацией указаны в приложении к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 выполнению всех обязательств Сторонами по Договору Дольщику выделяется доля участия в строительстве жилого здания в виде жилища. 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Порядок расчетов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Дольщик вносит в качестве долевого участия "____" тенге за 1 квадратный метр полезной площади жилища (Договором может быть предусмотрен иной порядок расчета стоимости жилища).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Общая сумма, подлежащая оплате Дольщиком, составляет "____"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Дольщик вносит данную сумму на расчетный счет Застройщика до "____" _______ 20___ года (уплата Дольщиком цены договора может производится путем внесения платежей единовременно или в установленные договорами сроки).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если Дольщик, заключивший договор о долевом участии в жилищном строительстве, уплачивает цену договора в полном объеме согласно условию Договора, то дальнейшее изменение цены за 1 квадратный метр полезной площади жилища не допускается. </w:t>
      </w:r>
    </w:p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Права и обязанности сторон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Застройщик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передать в установленном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порядке в общую долевую собственность собственников помещений земельный участок, принадлежащий ему на праве собственности или на праве землепользования, на котором будет расположено жилое здание;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в случае, когда земельный участок принадлежит ему на праве землепользования, покрывать расходы на выкуп земельного участка;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осуществлять технический надзор за ходом строительства жилого 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покрывать расходы, относящиеся к стоимости строительства жилого здания;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производить оплату стоимости проектно-сметной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производить оплату согласования проектно-сметной документации;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производить оплату стоимости строительных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производить оплату организационных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покрывать непредусмотренные расходы, относящиеся к стоимости строительства жилого 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Не позднее "____" дней со дня подписания сторонами Договора (вносимых в него изменений; уступки права требования по Договору) представить документы с указанием площадей долей и их местоположения в строящемся жилом здании в уполномоченный орган по местонахождению жилого здания (далее - уполномоченный орган) для постановки на учет.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Представить Дольщику выписку об учетной записи Договора в течение десяти рабочих дней после учета Договора в уполномоченном органе.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Организовать строительство жилого здания путем инвестирования собственных и (или) заемных средств, а также денег дольщиков.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Расходовать деньги Дольщика для целей, связанных с постройкой жилого 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Передать по передаточному акту Дольщику его долю (жилище) в построенном жилом здании не позднее _________ 20____ года, при условии полного выполнения Дольщиком пункта 25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До подписания Договора сторонами представить Дольщику лицензию по организации строительства жилых зданий за счет привлечения денег физических и юридических лиц для долевого участия в жилищном строительстве.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Дольщик обязуется: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Принять по передаточному акту жилище, в сроки и порядке, определенные пунктами 22 и 26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В полном объеме оплатить Застройщику деньги в размере и порядке, определенном пунктами 5, 6, 7, 8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обязательства Дольщика считаются исполненными с момента уплаты в полном объеме денег в соответствии с Договором.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Получив письменное уведомление застройщика о завершении строительства жилого здания (получения разрешения на ввод в эксплуатацию) и готовности доли в жилом здании (жилища) к передаче, приступить к ее принятию в предусмотренный Договором срок или, если такой срок не установлен, в течение семи рабочих дней со дня получения указанного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Уступку права требования по Договору допускать только после уплаты им цены договора или одновременно с переводом долга на нового Дольщика в порядке, установленном Гражданским кодексом Республики Казахстан и с момента учета Договора до момента подписания сторонами акта о передаче соответствующей доли в возведенном жилом здании.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Если иное не установлено Договором, при не исполнении Дольщиком пункта 26 Договора Застройщик по истечении десяти рабочих дней со дня, предусмотренного Договором для передачи соответствующей доли, вправе расторгнуть Договор и вернуть деньги Дольщику, кроме неустойки (пени), причитающейся согласно Договору Застройщику в возмещение убытков, понесенных им из-за этого.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Гарантийный срок на жилое здание, построенное Застройщиком по договору о долевом участии в жилищном строительстве, составляет "____" года со дня приемки жилого здания в эксплуатацию (не может быть менее двух лет со дня приемки объекта в эксплуатацию). 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Форс-мажор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Обстоятельство непреодолимой силы (форс-мажор) означает событие, не подвластное контролю со стороны Застройщика, Дольщика и делает невозможным выполнение сторонами обязательств по настоящему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Обстоятельства непреодолимой силы (форс-мажор) включают в себя (но не ограничиваются) такие события как: военные действия, природные и стихийные бедствия, эпидемия, карантин.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Обстоятельства, указанные в пункте 31 настоящего Договора правомочны, если они должным образом подтверждены соответствующими государственными органами.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К обстоятельствам непреодолимой силы (форс-мажор) не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события, вызванные умышленными и неосторожными действиями Застройщика, Дольщика;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события, которые сторона, добросовестно выполняющая свои обязательства по настоящему Договору, могла предвидеть и преодолеть;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отсутствие денежных средств или неосуществление оплаты.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34. В течение 5 рабочих дней с начала форс-мажора сторона, встречающая помехи в результате форс-мажора в исполнении своих обязательств по настоящему Договору, письменно уведомляет другие стороны о возникновении форс-мажора.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35. Невыполнение стороной своих обязательств по настоящему Договору не рассматривается как нарушение или отступление от настоящего Договора, если это является следствием форс-мажора, при условии, что сторона, подвергшаяся воздействию обстоятельств форс-мажора, предприняла все необходимые меры для устранения таких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36. В течение трех рабочих дней после прекращения форс-мажора, пострадавшая сторона письменно уведомляет другую сторону о прекращении форс-мажора и возобновляет осуществление своих обязательств по настоящему Договору. При этом срок исполнения обязательств по настоящему Договору продлевается соразмерно времени воздействия обстоятельств форс-мажора.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37. Договор может быть расторгнут по инициативе одной из сторон в случае, если продолжительность форс-мажора превышает более 6 месяцев. В случае расторжения Договора в уполномоченный орган стороной-инициатором представляется заявление об учете отказа от исполнения Договора. При этом сторона-инициатор обязана письменно уведомить об одностороннем отказе от исполнения Договора другую сторону в течение десяти календарных дней со дня подачи заявления. 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Ответственность сторон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38. Дольщик не несет ответственности за финансовые и прочие риски Застройщика при осуществлении строительства жилого 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39. В случае нарушения обязательных условий Договора любая из сторон в одностороннем порядке вправе отказаться от исполнения Договора и потребовать приведения его в первоначальное положение с уплатой неустойки в соответствии со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17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"О долевом участии в жилищном строительстве", а также возмещения убытков в соответствии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Гражданским 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В случае одностороннего отказа от исполнения Договора в уполномоченный орган стороной-инициатором представляется заявление об учете одностороннего отказа от исполнения договора. При этом сторона-инициатор обязана письменно уведомить об одностороннем отказе от исполнения Договора другую сторону в течение десяти календарных дней со дня подачи заявления.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41. В случае предоставления Застройщиком неполной и недостоверной информации, Дольщик вправе обратиться в суд с иском о признании сделки недействительной. В случае признания сделки недействительной Застройщик обязан возвратить деньги, уплаченные Дольщиком по договору, и возместить понесенные Дольщиком убытки согласно Гражданскому кодексу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42. Дольщик до подписания акта о передаче ему его доли вправе потребовать от Застройщика указать в акте о передаче несоответствие его доли требованиям, указанным в Договоре либо отказаться от подписания передаточного акта. При этом Застройщик обязан внести в акт данные сведения.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43. В случае нарушения Застройщиком даты передачи Дольщику его доли (жилища) в построенном жилом здании, за исключением, когда нарушение произошло в следствии не исполнения Дольщиком пункта 25 Договора, Застройщик уплачивает Дольщику неустойку (пеню) в размере 0,1 % от суммы, уплаченной дольщиком по Договору за каждый день просрочки, а также возмещения убытков в соответствии с Гражданским кодексом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44. Дольщик, обнаруживший в течение гарантийного срока, отступления работы от Договора или иные недостатки, которые не могли быть установлены при обычном способе приемки (скрытые недостатки), в том числе такие, которые были умышленно скрыты Застройщиком, обязан известить об этом Застройщика в десятидневный срок после их обнаружении.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45. В случае, если доля в объекте недвижимости построена с отступлениями от условий договора или с иными недостатками, Дольщик по своему выбору вправе потребовать от Застройщика: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безвозмездного устранения недостатков в согласованный сторонами срок;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соразмерного уменьшения цены договора;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возмещения своих расходов на устранение недостатков.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46. В случае нарушения установленного Договором срока внесения платежа Дольщик уплачивает Застройщику неустойку (пеню) в размере 0,1 % за каждый день просрочки от суммы, подлежащей уплате Дольщиком в установленный Договором период.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Застройщик и Дольщик вправе осуществлять страхование своей гражданско-правовой ответственности по отношению к средствам дольщиков на условиях, которые определяются соглашением сторон. 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Дополнительные положения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48. Настоящий Договор считается заключенным между сторонами с момента его учета в уполномоченном органе по местонахождению строящегося жилого 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49. В Договор после его заключения по согласию сторон могут быть внесены изменения или заключены дополнительные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Договор может быть расторгнут по инициативе одной из сторон в случаях, предусмотренных Договором 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51. Договор составлен в трех экземплярах, имеющих равную юридическую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Обязательное приложение к Договору планы застройки и жилища, этажности, а также качественные характеристики, относящейся к квартире в жилом здании, подлежащей передаче Дольщику в соответствии с проектной документацией.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Все споры, которые могут возникнуть в связи с исполнением Договора, разрешаются путем переговоров, а при не достижении согласия в соответствии с законодательством Республики Казахстан. </w:t>
      </w:r>
    </w:p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Юридические адреса и банковские реквизиты сторон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___________________ 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                  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                   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