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5e6f2" w14:textId="085e6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изменения в постановление Правительства Республики Казахстан от 24 ноября 2004 года N 1232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2006 года N 1273. Утратил силу постановлением Правительства Республики Казахстан от 6 декабря 2007 года N 1193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23 декабря 2006 года N 1273 утратил силу постановлением Правительства РК от 6 декабря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1193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24 ноября 2004 года N 1232 "Вопросы Министерства транспорта и коммуникаций Республики Казахстан" (САПП Республики Казахстан, 2004 г., N 46, ст. 582) следующие дополнения и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Положении </w:t>
      </w:r>
      <w:r>
        <w:rPr>
          <w:rFonts w:ascii="Times New Roman"/>
          <w:b w:val="false"/>
          <w:i w:val="false"/>
          <w:color w:val="000000"/>
          <w:sz w:val="28"/>
        </w:rPr>
        <w:t>
 о Комитете гражданской авиации Министерства транспорта и коммуникаций Республики Казахстан,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седьмой подпункта 1) пункта 10 после слов "в международных организациях гражданской авиации," дополнить словами "разработка и подписание соглашений между авиационными властями государств-членов Конвенции о международной гражданской авиации о передаче функций и обязанности по надзору за безопасностью полетов и по поддержанию летной годности воздушных судов,";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11 дополнить подпунктом 8-1)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"8-1) организовывать тренировки авиационных специалистов Комитета с эксплуатацией авиационной техники для поддерживания требуемого уровня профессиональной подготовки;";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"с указанием специальности," дополнить словами "с правом нахождения в кабине экипажа воздушного судна,";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"в кабине экипажа воздушного судна" заменить словами "в пассажирском салоне, по согласованию с эксплуатантами воздушного судна при наличии свободных мест.".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