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531" w14:textId="3be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между Республикой Казахстан и Российской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Федерацией о порядке использования 929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летно-испытательного центра (объекты и боевые поля,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размещенные на территории Республики Казахстан)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обороны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подписанный в Москве 4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внесении изменений и дополнений в Соглашение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 и Российской Федерацией о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929 Государственного летно-испытательного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(объекты и боевые поля, размещенные на территории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Казахстан) Министерства обороны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после слова "субаренду" дополнить словами "юридическим и физическим лицам Сторон или третьих государств";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 слова "правоохранительных органов Российской Федерации на территории Полигона определяются отдельным Соглашением Сторон" заменить словами "компетентных органов Российской Федерации на территории Полигона определяются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"восстановление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слова "ракет" дополнить словами "(при необходимости в порядке, определяемом по согласованию Сторон)";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Допускается использование земельных участков и воздушного пространства Полигона при проведении испытательных работ в интересах 4 Государственного центрального межвидового полигона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Таможенный и пограничный досмотр осуществляется на объектах Полигона представителями таможенных и пограничных служб Республики Казахстан в соответствии с законодательством Республики Казахстан. Командование Полигона предоставляет беспрепятственный допуск представителей таможенных и пограничных служб Республики Казахстан на объекты Полигона и обеспечивает их доставку на Полигон и обратно.";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N 1 к Соглашению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"Границы земельных участков 929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летно-испытательного центра Министерства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Российской Федерации, расположенных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333"/>
        <w:gridCol w:w="3333"/>
      </w:tblGrid>
      <w:tr>
        <w:trPr>
          <w:trHeight w:val="45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координатами: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17'00"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20'00"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49'00"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413"/>
        <w:gridCol w:w="30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N 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ограниченный координатами: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14'18"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35'20"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21'30"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55'30"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22'00"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11'00"
</w:t>
            </w:r>
          </w:p>
        </w:tc>
      </w:tr>
      <w:tr>
        <w:trPr>
          <w:trHeight w:val="4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32'30"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14'18"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Участок N 3, ограниченный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Прямоугольник со сторонами 1,7x3 км с центром в г.т.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13'00"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59'00"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Прямоугольник со сторонами 1,6x1,6 км с центром в г.т.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13'30"              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55'30"";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N 2 к Соглашению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военных объектов 929 Государственного летно-испытательного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центра Министерства обороны Российской Федерации,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дислоцирующихся на территории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993"/>
        <w:gridCol w:w="519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ИП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село Тургай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ИП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район,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ИП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Индерский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Махамбетский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4 апреля 2006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