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1e9d" w14:textId="85d1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11 декабря 2006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постановления слова "Национальный холдинг "КазАгро", "Нацхолдинг "КазАгро" заменены словами "Национальный управляющий холдинг "КазАгро", "Холдинг "КазАгро" постановлением Правительства РК от 13.03.2009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декабря 2006 года N 220 "О некоторых вопросах развития агропромышленного комплекса"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"Национальный управляющий холдинг "КазАгро" (далее - АО "Холдинг "КазАгро") со 100-процентным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АО "Холдинг "КазАгро" стимулирование развития агропромышленного комплекса Республики Казахстан путем эффективного управления акционерными обществами, осуществляющими деятельность в сфере агропромышленного комплекса, государственные пакеты акций которых передаются в оплату размещаемых акций АО "Холдинг "КазАгро".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акционерных обществ, государственные пакеты акций которых передаются в оплату размещаемых акций АО "Холдинг "КазАгро" (далее -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государственным пакетом акций АО "Холдинг "КазАгро" Министерству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сельского хозяйства Республики Казахстан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АО "Холдинг "КазАгро" в размере 300000000 (триста миллионов) тенге за счет средств республиканского бюджета на 2007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АО "Холдинг "КазАгро" с учетом положений Меморандума об основных принципах деятельности АО "Холдинг "КазАгро";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АО "Холдинг "КазАгро"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Акционерным обществам, указанным в перечне, в установленном законодательством порядке провести оценку государственных пакетов акций, передаваемых в оплату размещаемых акций АО "Холдинг "КазАгро".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после выполнения мероприятий, указанных в пунктах 4 и 5 настоящего постановления, в установленном законодательством порядке обеспечить увеличение количества объявленных акций АО "Холдинг "КазАгро" и оплату размещаемых акций путем передачи государственных пакетов акций акционерных обществ, указанных в перечне.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сельского хозяйства Республики Казахстан совместно с заинтересованными государственными органами: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внести предложения по составу Совета директоров АО "Холдинг "КазАгро";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полуторамесячный срок внести предложения по внесению изменений и дополнений в нормативные правовые акты Республики Казахстан в соответствии с настоящим постановлением.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некоторые решения Правительства Республики Казахстан следующие дополнения: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21-81,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"21-81. АО "Национальный управляющий холдинг "КазАгро";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постановлению, раздел "Министерству сельского хозяйства Республики Казахстан" дополнить строкой, порядковый номер 205-14,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"205-14. АО "Национальный управляющий холдинг "КазАгро".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со дня подписания, за исключением подпункта 1) пункта 4, который вводится в действие с 1 января 2007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2006 года N 1247 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об основных принципах деятельности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"Национальный управляющий холдинг "КазАгро"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исключен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2006 года N 1247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обществ, государственные пакеты акций</w:t>
      </w:r>
      <w:r>
        <w:br/>
      </w:r>
      <w:r>
        <w:rPr>
          <w:rFonts w:ascii="Times New Roman"/>
          <w:b/>
          <w:i w:val="false"/>
          <w:color w:val="000000"/>
        </w:rPr>
        <w:t>которых 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 xml:space="preserve">АО "Национальный управляющий холдинг "КазАгро"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13.03.2009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27.05.2011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4896"/>
        <w:gridCol w:w="5382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27.05.2020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"Аграрная кредитная корпорация"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"КазАгроФинанс"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финансовой поддержки сельского хозяйства"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18.10.2021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18.10.2021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18.10.2021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