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50c9" w14:textId="7d55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Монголии"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Монголии".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реорганизации Дипломатической 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в Монголии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Монголией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Монголии путем преобразования в Посольство Республики Казахстан в Монголии.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Астана, Акорда,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