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bd7f" w14:textId="44eb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2006 года N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"Прочие", в подфункции 09 "Прочие", по администратору 217 "Министерство финансов Республики Казахстан" в программе 010 "Резерв Правительства Республики Казахстан", в подпрограмме 101 "Резерв Правительства Республики Казахстан на неотложные затраты" затраты увеличить на сумму 100882600 (сто миллионов восемьсот восемьдесят две тысячи шестьсот)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января 2006 года N 4 "Об организационных мероприятиях по проведению торжественной церемонии вступления в должность Президента Республики Казахстан (инаугурации)":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"160000000 (сто шестьдесят миллионов) заменить словами "81277300 (восемьдесят один миллион двести семьдесят семь тысяч триста)";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апреля 2006 года N 305 "О выделении средств из резерва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"31750000 (тридцать один миллион семьсот пятьдесят тысяч)" заменить словами "9590100 (девять миллионов пятьсот девяносто тысяч сто)".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