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cf3a" w14:textId="f84c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30 ноября 2002 года N 1274 и от 9 февраля 2006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2006 года N 1235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30.06.2011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февраля 2006 года N 94 "О Плане законопроектных работ Правительства Республики Казахстан на 2006 год" (САПП Республики Казахстан, 2006 г., N 5, ст. 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2006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46,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