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ce3f" w14:textId="debc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25 декабря 2000 года N 530"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25 декабря 2000 года N 530".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25 декабря 2000 года N 530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декабря 2000 года N 530 "Об образовании Государственной комиссии по контролю за ходом строительства нового центра города Астаны" (САПП Республики Казахстан, 2000 г., N 56, ст. 620; 2002 г., N 6, ст. 36; 2003 г., N 34, ст. 332) следующие изменения: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Мамина                - акима города Астаны, заместителем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Аскара Узакпаевича     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Коржову               - Министра финансов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Наталью Артемовну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 - Министра индустрии и торговли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Супруна               - вице-министра экономики и бюджетного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Виктора Васильевича     планирования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Фомичева              - заместителя Управляющего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Сергея Васильевича      Президента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строку: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"Омаров Кайсар        - председатель Комитета по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Оспанович               строительства Министерства индустрии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торговли Республики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"Омаров Кайсар        - председатель Комитета по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Оспанович               строительства и жилищно-коммунального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хозяйства Министерства индустрии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торговли Республики Казахстан";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Шукеева У.Е., Джаксыбекова А.Р., Лаптева В.А., Исаева Б.А., Сапарбаева Б.М., Дунаева А.Г., Нурпеисова Б.Г.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N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