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e378" w14:textId="478e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Межправительственного Соглашения по сети Азиатских автомобильных дорог</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2006 года N 1198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Межправительственное Соглашение по сети Азиатских автомобильных дорог, совершенное в городе Бангкоке 18 ноября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МЕЖПРАВИТЕЛЬСТВЕННОЕ СОГЛАШЕНИЕ ПО СЕТИ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АЗИАТСКИХ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Договаривающиеся Стороны,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сознавая
</w:t>
      </w:r>
      <w:r>
        <w:rPr>
          <w:rFonts w:ascii="Times New Roman"/>
          <w:b w:val="false"/>
          <w:i w:val="false"/>
          <w:color w:val="000000"/>
          <w:sz w:val="28"/>
        </w:rPr>
        <w:t>
 необходимость стимулирования и развития международных автомобильных перевозок в Азии и между Азией и соседними регионами.
</w:t>
      </w:r>
      <w:r>
        <w:br/>
      </w:r>
      <w:r>
        <w:rPr>
          <w:rFonts w:ascii="Times New Roman"/>
          <w:b w:val="false"/>
          <w:i w:val="false"/>
          <w:color w:val="000000"/>
          <w:sz w:val="28"/>
        </w:rPr>
        <w:t>
</w:t>
      </w:r>
      <w:r>
        <w:rPr>
          <w:rFonts w:ascii="Times New Roman"/>
          <w:b w:val="false"/>
          <w:i/>
          <w:color w:val="000000"/>
          <w:sz w:val="28"/>
        </w:rPr>
        <w:t>
принимая во внимание
</w:t>
      </w:r>
      <w:r>
        <w:rPr>
          <w:rFonts w:ascii="Times New Roman"/>
          <w:b w:val="false"/>
          <w:i w:val="false"/>
          <w:color w:val="000000"/>
          <w:sz w:val="28"/>
        </w:rPr>
        <w:t>
 сотрудничество между странами - членами Экономической и социальной комиссии для Азии и Тихого океана Организации Объединенных Наций в деле формирования и введения в эксплуатацию сети Азиатских автомобильных дорог,
</w:t>
      </w:r>
      <w:r>
        <w:br/>
      </w:r>
      <w:r>
        <w:rPr>
          <w:rFonts w:ascii="Times New Roman"/>
          <w:b w:val="false"/>
          <w:i w:val="false"/>
          <w:color w:val="000000"/>
          <w:sz w:val="28"/>
        </w:rPr>
        <w:t>
</w:t>
      </w:r>
      <w:r>
        <w:rPr>
          <w:rFonts w:ascii="Times New Roman"/>
          <w:b w:val="false"/>
          <w:i/>
          <w:color w:val="000000"/>
          <w:sz w:val="28"/>
        </w:rPr>
        <w:t>
полагая,
</w:t>
      </w:r>
      <w:r>
        <w:rPr>
          <w:rFonts w:ascii="Times New Roman"/>
          <w:b w:val="false"/>
          <w:i w:val="false"/>
          <w:color w:val="000000"/>
          <w:sz w:val="28"/>
        </w:rPr>
        <w:t>
 что для укрепления связей и развития международной торговли и туризма между членами Экономической и социальной комиссии для Азии и Тихого океана Организации Объединенных Наций необходимо развивать сеть Азиатских автомобильных дорог в соответствии с требованиями к международным перевозкам и охране окружающей среды, учитывая внедрение в практику эффективных международных интермодальных перевозок,
</w:t>
      </w:r>
      <w:r>
        <w:br/>
      </w:r>
      <w:r>
        <w:rPr>
          <w:rFonts w:ascii="Times New Roman"/>
          <w:b w:val="false"/>
          <w:i w:val="false"/>
          <w:color w:val="000000"/>
          <w:sz w:val="28"/>
        </w:rPr>
        <w:t>
</w:t>
      </w:r>
      <w:r>
        <w:rPr>
          <w:rFonts w:ascii="Times New Roman"/>
          <w:b w:val="false"/>
          <w:i/>
          <w:color w:val="000000"/>
          <w:sz w:val="28"/>
        </w:rPr>
        <w:t>
продолжая
</w:t>
      </w:r>
      <w:r>
        <w:rPr>
          <w:rFonts w:ascii="Times New Roman"/>
          <w:b w:val="false"/>
          <w:i w:val="false"/>
          <w:color w:val="000000"/>
          <w:sz w:val="28"/>
        </w:rPr>
        <w:t>
 прилагать совместные усилия по планированию, развитию и совершенствованию международных автомобильных перевозок в Азии и между Азией и соседними регионами,
</w:t>
      </w:r>
      <w:r>
        <w:br/>
      </w:r>
      <w:r>
        <w:rPr>
          <w:rFonts w:ascii="Times New Roman"/>
          <w:b w:val="false"/>
          <w:i w:val="false"/>
          <w:color w:val="000000"/>
          <w:sz w:val="28"/>
        </w:rPr>
        <w:t>
</w:t>
      </w:r>
      <w:r>
        <w:rPr>
          <w:rFonts w:ascii="Times New Roman"/>
          <w:b w:val="false"/>
          <w:i/>
          <w:color w:val="000000"/>
          <w:sz w:val="28"/>
        </w:rPr>
        <w:t>
договорились
</w:t>
      </w:r>
      <w:r>
        <w:rPr>
          <w:rFonts w:ascii="Times New Roman"/>
          <w:b w:val="false"/>
          <w:i w:val="false"/>
          <w:color w:val="000000"/>
          <w:sz w:val="28"/>
        </w:rPr>
        <w:t>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Утверждение сети Азиатских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называемые далее Сторонами, утверждают предлагаемую сеть автомобильных дорог, именуемую ниже "сеть Азиатских автомобильных дорог", описание которой приведено в приложении I к настоящему Соглашению, в качестве скоординированного плана развития маршрутов автомобильных дорог, имеющих международное значение, который они намерены выполнять в рамках своих внутригосударственных программ.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сети Азиатских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Сеть Азиатских автомобильных дорог, описанная в приложении I, включает маршруты международного значения, проходящие в Азии, включая дороги, значительной своей частью пересекающие более одного субрегиона; маршруты, проходящие по субрегионам, в том числе маршруты, соединяющие их с соседними субрегионами, и маршруты шоссейных дорог, проходящие по государствам - членам Экономической и социальной комиссии для Азии и Тихого океана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сети Азиатских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Маршруты сети Азиатских автомобильных дорог приводятся в соответствие с классификацией и нормами проектирования, приведенными в приложении II к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Обозначение маршрутов сети Азиатских автомобильных дорог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Маршруты сети Азиатских автомобильных дорог обозначаются дорожным знаком, описание которого приводится в приложении III к настоящему Соглашению.
</w:t>
      </w:r>
      <w:r>
        <w:br/>
      </w:r>
      <w:r>
        <w:rPr>
          <w:rFonts w:ascii="Times New Roman"/>
          <w:b w:val="false"/>
          <w:i w:val="false"/>
          <w:color w:val="000000"/>
          <w:sz w:val="28"/>
        </w:rPr>
        <w:t>
      2. Дорожные знаки, соответствующие знаку, описанному в приложении III к настоящему Соглашению, устанавливаются на всех маршрутах сети Азиатских автомобильных дорог в течение пяти (5) лет со дня вступления в силу настоящего Соглашения в отношении соответствующего государства согласно положениям статьи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подписания настоящего Соглашения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получения статуса его участника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открыто для подписания государствами, которые являются членами Экономической и социальной комиссии для Азии и Тихого океана Организации Объединенных Наций, с 26 по 28 апреля 2004 года в Шанхае, Китай, а затем с 1 мая 2004 года по 31 декабря 2005 года в Центральных учреждениях Организации Объединенных Наций в Нью-Йорке.
</w:t>
      </w:r>
      <w:r>
        <w:br/>
      </w:r>
      <w:r>
        <w:rPr>
          <w:rFonts w:ascii="Times New Roman"/>
          <w:b w:val="false"/>
          <w:i w:val="false"/>
          <w:color w:val="000000"/>
          <w:sz w:val="28"/>
        </w:rPr>
        <w:t>
      2. Эти государства могут стать Участниками настоящего Соглашения путем:
</w:t>
      </w:r>
      <w:r>
        <w:br/>
      </w:r>
      <w:r>
        <w:rPr>
          <w:rFonts w:ascii="Times New Roman"/>
          <w:b w:val="false"/>
          <w:i w:val="false"/>
          <w:color w:val="000000"/>
          <w:sz w:val="28"/>
        </w:rPr>
        <w:t>
      a) окончательного подписания;
</w:t>
      </w:r>
      <w:r>
        <w:br/>
      </w:r>
      <w:r>
        <w:rPr>
          <w:rFonts w:ascii="Times New Roman"/>
          <w:b w:val="false"/>
          <w:i w:val="false"/>
          <w:color w:val="000000"/>
          <w:sz w:val="28"/>
        </w:rPr>
        <w:t>
      b) подписания с условием ратификации, принятия или утверждения, за которым следует ратификация, принятие или утверждение; или
</w:t>
      </w:r>
      <w:r>
        <w:br/>
      </w:r>
      <w:r>
        <w:rPr>
          <w:rFonts w:ascii="Times New Roman"/>
          <w:b w:val="false"/>
          <w:i w:val="false"/>
          <w:color w:val="000000"/>
          <w:sz w:val="28"/>
        </w:rPr>
        <w:t>
      c) присоединения.
</w:t>
      </w:r>
      <w:r>
        <w:br/>
      </w:r>
      <w:r>
        <w:rPr>
          <w:rFonts w:ascii="Times New Roman"/>
          <w:b w:val="false"/>
          <w:i w:val="false"/>
          <w:color w:val="000000"/>
          <w:sz w:val="28"/>
        </w:rPr>
        <w:t>
      3. Ратификация, принятие, утверждение или присоединение осуществляется путем сдачи на хранение Генеральному секретарю Организации Объединенных Наций документа, составленного в должной форме.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настоящего Соглашения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на девяностый день с того дня, в который правительства по крайней мере восьми (8) государств согласятся быть связанными Соглашением в соответствии с пунктом 2 статьи 5.
</w:t>
      </w:r>
      <w:r>
        <w:br/>
      </w:r>
      <w:r>
        <w:rPr>
          <w:rFonts w:ascii="Times New Roman"/>
          <w:b w:val="false"/>
          <w:i w:val="false"/>
          <w:color w:val="000000"/>
          <w:sz w:val="28"/>
        </w:rPr>
        <w:t>
      2. В отношении каждого государства, которое окончательно подпишет или сдаст на хранение документ о ратификации, принятии, утверждении или присоединении после даты, начиная с которой удовлетворяются условия вступления Соглашения в силу, Соглашение вступает в силу для этого государства по истечении девяноста (90) дней с даты окончательного подписания им или сдачи им на хранение этого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Рабочая группа по Азиатским автомобильным дорогам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рассмотрения хода осуществления Соглашения и для рассмотрения любых предлагаемых поправок Экономическая и социальная комиссия для Азии и Тихого океана Организации Объединенных Наций создает Рабочую группу по Азиатским автомобильным дорогам. Членами Рабочей группы являются все государства - члены Экономической и социальной комиссии для Азии и Тихого океана Организации Объединенных Наций.
</w:t>
      </w:r>
      <w:r>
        <w:br/>
      </w:r>
      <w:r>
        <w:rPr>
          <w:rFonts w:ascii="Times New Roman"/>
          <w:b w:val="false"/>
          <w:i w:val="false"/>
          <w:color w:val="000000"/>
          <w:sz w:val="28"/>
        </w:rPr>
        <w:t>
      2. Рабочая группа проводит свои совещания один раз в два года. Любая Сторона может также, посредством уведомления, адресованного секретариату, обратиться с просьбой созвать специальное совещание Рабочей группы. Секретариат уведомляет всех членов Рабочей группы о поступившей просьбе и созывает специальное совещание Рабочей группы, если не менее одной трети Сторон дают знать о своем согласии с просьбой в течение периода четырех (4) месяцев с даты уведомления секретариатом.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внесения поправок в основной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текст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основной текст настоящего Соглашения могут вноситься поправки в соответствии с процедурами, указанными в настоящей статье.
</w:t>
      </w:r>
      <w:r>
        <w:br/>
      </w:r>
      <w:r>
        <w:rPr>
          <w:rFonts w:ascii="Times New Roman"/>
          <w:b w:val="false"/>
          <w:i w:val="false"/>
          <w:color w:val="000000"/>
          <w:sz w:val="28"/>
        </w:rPr>
        <w:t>
      2. Поправки к настоящему Соглашению могут вноситься любой Стороной.
</w:t>
      </w:r>
      <w:r>
        <w:br/>
      </w:r>
      <w:r>
        <w:rPr>
          <w:rFonts w:ascii="Times New Roman"/>
          <w:b w:val="false"/>
          <w:i w:val="false"/>
          <w:color w:val="000000"/>
          <w:sz w:val="28"/>
        </w:rPr>
        <w:t>
      3. Текст любой предлагаемой поправки распространяется секретариатом среди всех членов Рабочей группы по Азиатским автомобильным дорогам по крайней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4. Поправка утверждается Рабочей группой по Азиатским автомобильным дорогам большинством в две трети присутствующих и участвующих в голосовании Сторон. Секретариат направляет утвержденную поправку Генеральному секретарю Организации Объединенных Наций, который распространяет ее среди всех Сторон для ее принятия.
</w:t>
      </w:r>
      <w:r>
        <w:br/>
      </w:r>
      <w:r>
        <w:rPr>
          <w:rFonts w:ascii="Times New Roman"/>
          <w:b w:val="false"/>
          <w:i w:val="false"/>
          <w:color w:val="000000"/>
          <w:sz w:val="28"/>
        </w:rPr>
        <w:t>
      5. Поправка, принятая в соответствии с пунктом 4 настоящей статьи, вступает в силу через двенадцать (12) месяцев после принятия ее двумя третями Сторон. Поправка вступает в силу в отношении всех Сторон, за исключением тех, которые перед вступлением ее в силу заявили о том, что они не принимают эту поправку. Любая Сторона, заявившая о том, что она не принимает поправку, принятую в соответствии с настоящим пунктом, может в любое время после этого передать на хранение документ о принятии такой поправки Генеральному секретарю Организации Объединенных Наций. Поправка вступает в силу в отношении этого государства через двенадцать (12) месяцев после даты передачи на хранение указанного документа.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внесения поправок в приложение 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настоящему Соглашению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приложение 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2. Поправки могут предлагаться любой Стороной после консультации с непосредственно заинтересованными соседними государствами и обеспечении консенсуса, за исключением поправки, касающейся внутренней трассы, которая не изменяет международный погранпереход.
</w:t>
      </w:r>
      <w:r>
        <w:br/>
      </w:r>
      <w:r>
        <w:rPr>
          <w:rFonts w:ascii="Times New Roman"/>
          <w:b w:val="false"/>
          <w:i w:val="false"/>
          <w:color w:val="000000"/>
          <w:sz w:val="28"/>
        </w:rPr>
        <w:t>
      3. Текст любой предлагаемой поправки распространяется секретариатом среди всех членов Рабочей группы по крайне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4. Поправка утверждается Рабочей группой по Азиатским автомобильным дорогам большинством присутствующих и участвующих в голосовании Сторон. Утвержденная поправка направляется секретариатом Генеральному секретарю Организации Объединенных Наций, который распространяет ее среди всех Сторон.
</w:t>
      </w:r>
      <w:r>
        <w:br/>
      </w:r>
      <w:r>
        <w:rPr>
          <w:rFonts w:ascii="Times New Roman"/>
          <w:b w:val="false"/>
          <w:i w:val="false"/>
          <w:color w:val="000000"/>
          <w:sz w:val="28"/>
        </w:rPr>
        <w:t>
      5. Поправка, утвержденная в соответствии с положениями пункта 4 настоящей статьи, считается принятой, если в течение шести (6) месяцев со дня извещения ни одно из непосредственно заинтересованных Сторон не уведомляет Генерального секретаря Организации Объединенных Наций о том, что она возражает против этой поправки.
</w:t>
      </w:r>
      <w:r>
        <w:br/>
      </w:r>
      <w:r>
        <w:rPr>
          <w:rFonts w:ascii="Times New Roman"/>
          <w:b w:val="false"/>
          <w:i w:val="false"/>
          <w:color w:val="000000"/>
          <w:sz w:val="28"/>
        </w:rPr>
        <w:t>
      6. Поправка, принятая в соответствии с пунктом 3 настоящей статьи вступает в силу для всех Сторон через три (3) месяца со дня истечения шести (6) месяцев, указанных в пункте 5 настоящей статьи.
</w:t>
      </w:r>
      <w:r>
        <w:br/>
      </w:r>
      <w:r>
        <w:rPr>
          <w:rFonts w:ascii="Times New Roman"/>
          <w:b w:val="false"/>
          <w:i w:val="false"/>
          <w:color w:val="000000"/>
          <w:sz w:val="28"/>
        </w:rPr>
        <w:t>
      7. Непосредственно заинтересованными Сторонами считаются:
</w:t>
      </w:r>
      <w:r>
        <w:br/>
      </w:r>
      <w:r>
        <w:rPr>
          <w:rFonts w:ascii="Times New Roman"/>
          <w:b w:val="false"/>
          <w:i w:val="false"/>
          <w:color w:val="000000"/>
          <w:sz w:val="28"/>
        </w:rPr>
        <w:t>
      a) в случае включения нового или изменения существующего маршрута Азиатских автомобильных дорог, большей частью проходящего по более чем одному субрегиону, любая Сторона, по территории которой проходит данный маршрут; и
</w:t>
      </w:r>
      <w:r>
        <w:br/>
      </w:r>
      <w:r>
        <w:rPr>
          <w:rFonts w:ascii="Times New Roman"/>
          <w:b w:val="false"/>
          <w:i w:val="false"/>
          <w:color w:val="000000"/>
          <w:sz w:val="28"/>
        </w:rPr>
        <w:t>
      b) в случае включения нового или изменения существующего маршрута Азиатских автомобильных дорог внутри субрегионов, в том числе маршрутов, соединяющих соседние субрегионы, и маршрутов, проходящих по государствам - членам, любая Сторона, граничащая с государством, подавшим заявку, по территории которого проходит этот маршрут или маршрут Азиатских автомобильных дорог, большей частью пересекающий более одного субрегиона, с которым соединяется этот новый или подлежащий изменению маршрут. Для целей настоящего пункта граничащими считаются также две Стороны, на территории которых находятся конечные пункты морского сообщения, расположенные на маршруте Азиатских автомобильных дорог, большей частью пересекающем более одного субрегиона, или на маршрутах, указанных выше.
</w:t>
      </w:r>
      <w:r>
        <w:br/>
      </w:r>
      <w:r>
        <w:rPr>
          <w:rFonts w:ascii="Times New Roman"/>
          <w:b w:val="false"/>
          <w:i w:val="false"/>
          <w:color w:val="000000"/>
          <w:sz w:val="28"/>
        </w:rPr>
        <w:t>
      8. В целях рассмотрения возражений по пункту 5 настоящей статьи секретариат передает Генеральному секретарю Организации Объединенных Наций, вместе с текстом поправки, перечень Сторон, непосредственно заинтересованных поправкой.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Процедура внесения поправок в приложения II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к настоящему Соглашению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приложения II и III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2. Поправки могут предлагаться любой Стороной.
</w:t>
      </w:r>
      <w:r>
        <w:br/>
      </w:r>
      <w:r>
        <w:rPr>
          <w:rFonts w:ascii="Times New Roman"/>
          <w:b w:val="false"/>
          <w:i w:val="false"/>
          <w:color w:val="000000"/>
          <w:sz w:val="28"/>
        </w:rPr>
        <w:t>
      3. Текст любой предлагаемой поправки распространяется секретариатом среди всех членов Рабочей группы, по крайне мере за сорок пять (45) дней до совещания Рабочей группы, на котором ее предлагается принять.
</w:t>
      </w:r>
      <w:r>
        <w:br/>
      </w:r>
      <w:r>
        <w:rPr>
          <w:rFonts w:ascii="Times New Roman"/>
          <w:b w:val="false"/>
          <w:i w:val="false"/>
          <w:color w:val="000000"/>
          <w:sz w:val="28"/>
        </w:rPr>
        <w:t>
      4. Поправка утверждается Рабочей группой по Азиатским автомобильным дорогам большинством присутствующих и участвующих в голосовании Сторон. Секретариат направляет принятую поправку Генеральному секретарю Организации Объединенных Наций, который распространяет ее среди всех Сторон.
</w:t>
      </w:r>
      <w:r>
        <w:br/>
      </w:r>
      <w:r>
        <w:rPr>
          <w:rFonts w:ascii="Times New Roman"/>
          <w:b w:val="false"/>
          <w:i w:val="false"/>
          <w:color w:val="000000"/>
          <w:sz w:val="28"/>
        </w:rPr>
        <w:t>
      5. Поправка, принятая в соответствии с пунктом 4 настоящей статьи, считается принятой, если в течение шести (6) месяцев со дня направления уведомления менее одной трети Сторон уведомляют Генерального секретаря Организации Объединенных Наций о своем возражении против поправки.
</w:t>
      </w:r>
      <w:r>
        <w:br/>
      </w:r>
      <w:r>
        <w:rPr>
          <w:rFonts w:ascii="Times New Roman"/>
          <w:b w:val="false"/>
          <w:i w:val="false"/>
          <w:color w:val="000000"/>
          <w:sz w:val="28"/>
        </w:rPr>
        <w:t>
      6. Поправка, принятая в соответствии с пунктом 5 настоящей статьи вступает в силу для всех Сторон через три (3) месяца со дня истечения шести (6) месяцев, указанных в пункте 5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 допускаются оговорки в отношении любого из положений настоящего Соглашения, за исключением случаев, предусмотренных в пункте 5 статьи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из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Любая Сторона может выйти из настоящего Соглашения путем письменного уведомления, адресованного Генеральному секретарю Организации Объединенных Наций. Выход вступает в силу по истечении одного (1) года со дня получения Генеральным секретарем этого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действия настоящего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теряет силу, если число Сторон в течение какого-либо периода последовательных двенадцати (12) месяцев не достигает восьми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Всякий спор между двумя или более Сторонами относительно толкования или применения настоящего Соглашения, который спорящие Стороны не могут разрешить путем переговоров или консультации, подлежит примирению по заявлению любой из Сторон, между которыми возник спор, и передается соответственно одному или нескольким посредникам, избранным спорящими Сторонами. Если в течение трех (3) месяцев со дня представления просьбы о примирении спорящие Стороны не придут к соглашению относительно выбора посредника или посредников, любая из этих Сторон может обратиться к Генеральному секретарю Организации Объединенных Наций с просьбой о назначении единого посредника, которому спор передается на разрешение.
</w:t>
      </w:r>
      <w:r>
        <w:br/>
      </w:r>
      <w:r>
        <w:rPr>
          <w:rFonts w:ascii="Times New Roman"/>
          <w:b w:val="false"/>
          <w:i w:val="false"/>
          <w:color w:val="000000"/>
          <w:sz w:val="28"/>
        </w:rPr>
        <w:t>
      2. Рекомендация посредника или посредников, назначенных в соответствии с положениями пункта 1 настоящей статьи, не имеет обязательной силы, однако становится основой для повторного рассмотрения соответствующими спорящими Договаривающимися Сторонами.
</w:t>
      </w:r>
      <w:r>
        <w:br/>
      </w:r>
      <w:r>
        <w:rPr>
          <w:rFonts w:ascii="Times New Roman"/>
          <w:b w:val="false"/>
          <w:i w:val="false"/>
          <w:color w:val="000000"/>
          <w:sz w:val="28"/>
        </w:rPr>
        <w:t>
      3. По взаимной договоренности Стороны, между которыми возник спор, могут заранее согласиться принять рекомендацию посредника или посредников как имеющую обязательную силу.
</w:t>
      </w:r>
      <w:r>
        <w:br/>
      </w:r>
      <w:r>
        <w:rPr>
          <w:rFonts w:ascii="Times New Roman"/>
          <w:b w:val="false"/>
          <w:i w:val="false"/>
          <w:color w:val="000000"/>
          <w:sz w:val="28"/>
        </w:rPr>
        <w:t>
      4. Пункты 1, 2 и 3 настоящей статью не должны толковаться как исключающие другие меры урегулирования споров, взаимно согласованные спорящими Сторонами.
</w:t>
      </w:r>
      <w:r>
        <w:br/>
      </w:r>
      <w:r>
        <w:rPr>
          <w:rFonts w:ascii="Times New Roman"/>
          <w:b w:val="false"/>
          <w:i w:val="false"/>
          <w:color w:val="000000"/>
          <w:sz w:val="28"/>
        </w:rPr>
        <w:t>
      5. Любое государство может при окончательном подписании или при сдаче на хранение ратификационной грамоты, документа о принятии, утверждении или присоединении сделать официальную оговорку о том, что оно не считает себя связанным положениями настоящей статьи, касающимися примирения. Другие Стороны перестают быть связанными положениями настоящей статьи, касающимися примирения, в отношении любой Стороны, депонировавшей такую оговорку.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Ограничения в применении настоящего Соглашении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Никакое положение настоящего Соглашения не должно толковаться как препятствующее какому-либо из Сторон принимать такие совместимые с Уставом Организации Объединенных Наций и ограничиваемые создавшимся положением меры, какие она считает необходимыми для обеспечения своей внешней или внутренней безопасности.
</w:t>
      </w:r>
      <w:r>
        <w:br/>
      </w:r>
      <w:r>
        <w:rPr>
          <w:rFonts w:ascii="Times New Roman"/>
          <w:b w:val="false"/>
          <w:i w:val="false"/>
          <w:color w:val="000000"/>
          <w:sz w:val="28"/>
        </w:rPr>
        <w:t>
      2. Сторона прилагает всевозможные усилия, при условии наличия у нее бюджетных и иных форм финансирования и в соответствии со своими законами и нормативными актами, для развития сети Азиатских автомобильных дорог в соответствии с настоящим Соглашением.
</w:t>
      </w:r>
      <w:r>
        <w:br/>
      </w:r>
      <w:r>
        <w:rPr>
          <w:rFonts w:ascii="Times New Roman"/>
          <w:b w:val="false"/>
          <w:i w:val="false"/>
          <w:color w:val="000000"/>
          <w:sz w:val="28"/>
        </w:rPr>
        <w:t>
      3. Никакое положение настоящего Соглашения не должно толковаться как принятие обязательства какой-либо из Сторон разрешить перемещение товаров и пассажиров через ее территорию.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Уведомления Сторонам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Помимо сообщений, предусмотренных в статьях 7, 8, 9, 10, и оговорки, сформулированной в статье 14 настоящего Соглашения. Генеральный секретарь Организации Объединенных Наций уведомляет Стороны и другие государства, указанные в статье 5 о следующем:
</w:t>
      </w:r>
      <w:r>
        <w:br/>
      </w:r>
      <w:r>
        <w:rPr>
          <w:rFonts w:ascii="Times New Roman"/>
          <w:b w:val="false"/>
          <w:i w:val="false"/>
          <w:color w:val="000000"/>
          <w:sz w:val="28"/>
        </w:rPr>
        <w:t>
      a) об окончательном подписании, ратификации, принятии, утверждении и присоединении в соответствии со статьей 5;
</w:t>
      </w:r>
      <w:r>
        <w:br/>
      </w:r>
      <w:r>
        <w:rPr>
          <w:rFonts w:ascii="Times New Roman"/>
          <w:b w:val="false"/>
          <w:i w:val="false"/>
          <w:color w:val="000000"/>
          <w:sz w:val="28"/>
        </w:rPr>
        <w:t>
      b) о датах вступления в силу настоящего Соглашения в соответствии со статьей 6;
</w:t>
      </w:r>
      <w:r>
        <w:br/>
      </w:r>
      <w:r>
        <w:rPr>
          <w:rFonts w:ascii="Times New Roman"/>
          <w:b w:val="false"/>
          <w:i w:val="false"/>
          <w:color w:val="000000"/>
          <w:sz w:val="28"/>
        </w:rPr>
        <w:t>
      c) о дате вступления в силу поправок к настоящему Соглашению в соответствии с пунктом 5 статьи 8, пунктом 6 статьи 9 и пунктом 6 статьи 10;
</w:t>
      </w:r>
      <w:r>
        <w:br/>
      </w:r>
      <w:r>
        <w:rPr>
          <w:rFonts w:ascii="Times New Roman"/>
          <w:b w:val="false"/>
          <w:i w:val="false"/>
          <w:color w:val="000000"/>
          <w:sz w:val="28"/>
        </w:rPr>
        <w:t>
      d) о выходе в соответствии со статьей 12;
</w:t>
      </w:r>
      <w:r>
        <w:br/>
      </w:r>
      <w:r>
        <w:rPr>
          <w:rFonts w:ascii="Times New Roman"/>
          <w:b w:val="false"/>
          <w:i w:val="false"/>
          <w:color w:val="000000"/>
          <w:sz w:val="28"/>
        </w:rPr>
        <w:t>
      е) о прекращении действия настоящего Соглашения в соответствии со статьей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к Соглашению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Приложения I, II и III к Соглашению являются неотъемлемой частью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Секретариат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Роль секретариата настоящего Соглашения выполняет Экономическая и социальная комиссия для Азии и Тихого океана Организации Объединенных Наций.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Сдача настоящего Соглашения на хранение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Генеральному секретарю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Подлинник настоящего Соглашения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статье 5 настоящего Соглашения.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
</w:t>
      </w:r>
      <w:r>
        <w:br/>
      </w:r>
      <w:r>
        <w:rPr>
          <w:rFonts w:ascii="Times New Roman"/>
          <w:b w:val="false"/>
          <w:i w:val="false"/>
          <w:color w:val="000000"/>
          <w:sz w:val="28"/>
        </w:rPr>
        <w:t>
      ОТКРЫТО для подписания в Шанхае, Китай, с 26 апреля 2004 года в одном экземпляре на английском, китайском и русском языках, причем все три текста являются равно аутентичными и имеют одинаковую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СЕТЬ АЗИАТСКИХ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1. Сеть Азиатских автомобильных дорог включает маршруты международного значения в Азии, включая маршруты большей частью пересекающие более одного из таких субрегионов, как Восточная и Северо-Восточная Азия, Южная и Юго-Западная Азия, Юго-Восточная Азия и Северная и Центральная Азия; маршруты внутри субрегионов, в том числе маршруты, соединяющие их с соседними субрегионами, и маршруты, проходящие внутри государств-членов и обеспечивающие доступ к а) столицам; b) главным промышленным и сельскохозяйственным центрам; c) основным воздушным, морским и речным портам; d) основным контейнерным терминалам и депо; и e) основным туристическим ресурсам.
</w:t>
      </w:r>
      <w:r>
        <w:br/>
      </w:r>
      <w:r>
        <w:rPr>
          <w:rFonts w:ascii="Times New Roman"/>
          <w:b w:val="false"/>
          <w:i w:val="false"/>
          <w:color w:val="000000"/>
          <w:sz w:val="28"/>
        </w:rPr>
        <w:t>
      2. Номера маршрутов начинаются с букв "AH", означающих "Asian Highway" (Азиатские автомобильные дороги), после которых ставится одна, две или три цифры.
</w:t>
      </w:r>
      <w:r>
        <w:br/>
      </w:r>
      <w:r>
        <w:rPr>
          <w:rFonts w:ascii="Times New Roman"/>
          <w:b w:val="false"/>
          <w:i w:val="false"/>
          <w:color w:val="000000"/>
          <w:sz w:val="28"/>
        </w:rPr>
        <w:t>
      3. Однозначными номерами от 1 до 9 обозначаются маршруты Азиатских автомобильных дорог, большей частью пересекающие более одного субрегиона.
</w:t>
      </w:r>
      <w:r>
        <w:br/>
      </w:r>
      <w:r>
        <w:rPr>
          <w:rFonts w:ascii="Times New Roman"/>
          <w:b w:val="false"/>
          <w:i w:val="false"/>
          <w:color w:val="000000"/>
          <w:sz w:val="28"/>
        </w:rPr>
        <w:t>
      4. Двузначные и трехзначные номера отводятся для обозначения маршрутов внутри субрегионов, в том числе маршрутов, соединяющих их с соседним субрегионом, и шоссейных маршрутов внутри государств-членов, как показано ниже:
</w:t>
      </w:r>
      <w:r>
        <w:br/>
      </w:r>
      <w:r>
        <w:rPr>
          <w:rFonts w:ascii="Times New Roman"/>
          <w:b w:val="false"/>
          <w:i w:val="false"/>
          <w:color w:val="000000"/>
          <w:sz w:val="28"/>
        </w:rPr>
        <w:t>
      a) номерами 10-29 и 100-299 обозначаются маршруты в субрегионе Юго-Восточной Азии, включая Бруней-Даруссалам, Вьетнам, Камбоджу, Индонезию, Лаосскую Народно-Демократическую Республику, Малайзию, Мьянму, Сингапур, Таиланд и Филиппины;
</w:t>
      </w:r>
      <w:r>
        <w:br/>
      </w:r>
      <w:r>
        <w:rPr>
          <w:rFonts w:ascii="Times New Roman"/>
          <w:b w:val="false"/>
          <w:i w:val="false"/>
          <w:color w:val="000000"/>
          <w:sz w:val="28"/>
        </w:rPr>
        <w:t>
      b) номерами 30-39 и 300-399 обозначаются маршруты в субрегионе Восточной и Северо-Восточной Азии, включая Китай, Корейскую Народно-Демократическую Республику, Монголию, Республику Корея, Российскую Федерацию (Дальний Восток)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и Японию;
</w:t>
      </w:r>
      <w:r>
        <w:br/>
      </w:r>
      <w:r>
        <w:rPr>
          <w:rFonts w:ascii="Times New Roman"/>
          <w:b w:val="false"/>
          <w:i w:val="false"/>
          <w:color w:val="000000"/>
          <w:sz w:val="28"/>
        </w:rPr>
        <w:t>
      c) номерами 40-59 и 400-599 обозначаются маршруты в субрегионе Южной и Юго-Западной Азии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включая Бангладеш, Бутан, Индию, Непал, Пакистан и Шри-Ланку.
</w:t>
      </w:r>
      <w:r>
        <w:br/>
      </w:r>
      <w:r>
        <w:rPr>
          <w:rFonts w:ascii="Times New Roman"/>
          <w:b w:val="false"/>
          <w:i w:val="false"/>
          <w:color w:val="000000"/>
          <w:sz w:val="28"/>
        </w:rPr>
        <w:t>
      d) номерами 60-89 и 600-899 обозначаются маршруты в Северной, Центральной и Юго-Западной Азии, включая Афганистан, Армению, Азербайджан, Грузию, Исламскую Республику Иран, Казахстан, Кыргызстан, Российскую Федерацию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Таджикистан, Туркменистан, Турцию и Узбекистан.
</w:t>
      </w:r>
      <w:r>
        <w:br/>
      </w: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1 Российская Федерация для целей нумерации маршрутов включается два субрегиона, ввиду ее географической протяженности.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МАРШРУТОВ АЗИАТСКИХ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Маршруты Азиатских автомобильных дорог,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пересекающие более одного субрегиона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033"/>
      </w:tblGrid>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маршрута
</w:t>
            </w:r>
            <w:r>
              <w:br/>
            </w:r>
            <w:r>
              <w:rPr>
                <w:rFonts w:ascii="Times New Roman"/>
                <w:b w:val="false"/>
                <w:i w:val="false"/>
                <w:color w:val="000000"/>
                <w:sz w:val="20"/>
              </w:rPr>
              <w:t>
АШД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АН 1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Токио - Фукуока - паром - Пусан - Кьенгджу -
</w:t>
            </w:r>
            <w:r>
              <w:br/>
            </w:r>
            <w:r>
              <w:rPr>
                <w:rFonts w:ascii="Times New Roman"/>
                <w:b w:val="false"/>
                <w:i w:val="false"/>
                <w:color w:val="000000"/>
                <w:sz w:val="20"/>
              </w:rPr>
              <w:t>
Тэгу - Тэлжон - Сеул - Мусан - Гэсон - Пхеньян -
</w:t>
            </w:r>
            <w:r>
              <w:br/>
            </w:r>
            <w:r>
              <w:rPr>
                <w:rFonts w:ascii="Times New Roman"/>
                <w:b w:val="false"/>
                <w:i w:val="false"/>
                <w:color w:val="000000"/>
                <w:sz w:val="20"/>
              </w:rPr>
              <w:t>
Синуйджу - Дадонг - 
</w:t>
            </w:r>
            <w:r>
              <w:rPr>
                <w:rFonts w:ascii="Times New Roman"/>
                <w:b w:val="false"/>
                <w:i w:val="false"/>
                <w:color w:val="000000"/>
                <w:sz w:val="20"/>
                <w:u w:val="single"/>
              </w:rPr>
              <w:t>
Шеньян - Пекин
</w:t>
            </w:r>
            <w:r>
              <w:rPr>
                <w:rFonts w:ascii="Times New Roman"/>
                <w:b w:val="false"/>
                <w:i w:val="false"/>
                <w:color w:val="000000"/>
                <w:sz w:val="20"/>
              </w:rPr>
              <w:t>
 -
</w:t>
            </w:r>
            <w:r>
              <w:br/>
            </w:r>
            <w:r>
              <w:rPr>
                <w:rFonts w:ascii="Times New Roman"/>
                <w:b w:val="false"/>
                <w:i w:val="false"/>
                <w:color w:val="000000"/>
                <w:sz w:val="20"/>
              </w:rPr>
              <w:t>
Шицзячжуан - Чженчжоу - Синьян-Ухань - Чаньша -
</w:t>
            </w:r>
            <w:r>
              <w:br/>
            </w:r>
            <w:r>
              <w:rPr>
                <w:rFonts w:ascii="Times New Roman"/>
                <w:b w:val="false"/>
                <w:i w:val="false"/>
                <w:color w:val="000000"/>
                <w:sz w:val="20"/>
              </w:rPr>
              <w:t>
Сянтань - 
</w:t>
            </w:r>
            <w:r>
              <w:rPr>
                <w:rFonts w:ascii="Times New Roman"/>
                <w:b w:val="false"/>
                <w:i w:val="false"/>
                <w:color w:val="000000"/>
                <w:sz w:val="20"/>
                <w:u w:val="single"/>
              </w:rPr>
              <w:t>
Гуанчжоу
</w:t>
            </w:r>
            <w:r>
              <w:rPr>
                <w:rFonts w:ascii="Times New Roman"/>
                <w:b w:val="false"/>
                <w:i w:val="false"/>
                <w:color w:val="000000"/>
                <w:sz w:val="20"/>
              </w:rPr>
              <w:t>
 - (- Шеньчжень) - 
</w:t>
            </w:r>
            <w:r>
              <w:rPr>
                <w:rFonts w:ascii="Times New Roman"/>
                <w:b w:val="false"/>
                <w:i w:val="false"/>
                <w:color w:val="000000"/>
                <w:sz w:val="20"/>
                <w:u w:val="single"/>
              </w:rPr>
              <w:t>
Наньнин
</w:t>
            </w:r>
            <w:r>
              <w:rPr>
                <w:rFonts w:ascii="Times New Roman"/>
                <w:b w:val="false"/>
                <w:i w:val="false"/>
                <w:color w:val="000000"/>
                <w:sz w:val="20"/>
              </w:rPr>
              <w:t>
 -
</w:t>
            </w:r>
            <w:r>
              <w:br/>
            </w:r>
            <w:r>
              <w:rPr>
                <w:rFonts w:ascii="Times New Roman"/>
                <w:b w:val="false"/>
                <w:i w:val="false"/>
                <w:color w:val="000000"/>
                <w:sz w:val="20"/>
              </w:rPr>
              <w:t>
Юигуань - Хунги - Донгданг - Ханой - Винь -
</w:t>
            </w:r>
            <w:r>
              <w:br/>
            </w:r>
            <w:r>
              <w:rPr>
                <w:rFonts w:ascii="Times New Roman"/>
                <w:b w:val="false"/>
                <w:i w:val="false"/>
                <w:color w:val="000000"/>
                <w:sz w:val="20"/>
              </w:rPr>
              <w:t>
Донгха - Хюэ - Дананг - Хойан - Нятранг -
</w:t>
            </w:r>
            <w:r>
              <w:br/>
            </w:r>
            <w:r>
              <w:rPr>
                <w:rFonts w:ascii="Times New Roman"/>
                <w:b w:val="false"/>
                <w:i w:val="false"/>
                <w:color w:val="000000"/>
                <w:sz w:val="20"/>
              </w:rPr>
              <w:t>
Бьенхоа - (Вунгтау)- Хошимин - Мокбай - Бавет -
</w:t>
            </w:r>
            <w:r>
              <w:br/>
            </w:r>
            <w:r>
              <w:rPr>
                <w:rFonts w:ascii="Times New Roman"/>
                <w:b w:val="false"/>
                <w:i w:val="false"/>
                <w:color w:val="000000"/>
                <w:sz w:val="20"/>
              </w:rPr>
              <w:t>
Пномпень - Пойпет - Араньяпратет - Кабинбури -
</w:t>
            </w:r>
            <w:r>
              <w:br/>
            </w:r>
            <w:r>
              <w:rPr>
                <w:rFonts w:ascii="Times New Roman"/>
                <w:b w:val="false"/>
                <w:i w:val="false"/>
                <w:color w:val="000000"/>
                <w:sz w:val="20"/>
              </w:rPr>
              <w:t>
Хинконг - Бангпаин (- Бангкок) - Накхонсаван -
</w:t>
            </w:r>
            <w:r>
              <w:br/>
            </w:r>
            <w:r>
              <w:rPr>
                <w:rFonts w:ascii="Times New Roman"/>
                <w:b w:val="false"/>
                <w:i w:val="false"/>
                <w:color w:val="000000"/>
                <w:sz w:val="20"/>
              </w:rPr>
              <w:t>
Так - Мэсот - Мьявади - Паяджи (- Янгон) -
</w:t>
            </w:r>
            <w:r>
              <w:br/>
            </w:r>
            <w:r>
              <w:rPr>
                <w:rFonts w:ascii="Times New Roman"/>
                <w:b w:val="false"/>
                <w:i w:val="false"/>
                <w:color w:val="000000"/>
                <w:sz w:val="20"/>
              </w:rPr>
              <w:t>
Мейктила - Мандалай - Таму - Морех - Импхал -
</w:t>
            </w:r>
            <w:r>
              <w:br/>
            </w:r>
            <w:r>
              <w:rPr>
                <w:rFonts w:ascii="Times New Roman"/>
                <w:b w:val="false"/>
                <w:i w:val="false"/>
                <w:color w:val="000000"/>
                <w:sz w:val="20"/>
              </w:rPr>
              <w:t>
Кохима - Димапур - Нагаон - Джорабад
</w:t>
            </w:r>
            <w:r>
              <w:br/>
            </w:r>
            <w:r>
              <w:rPr>
                <w:rFonts w:ascii="Times New Roman"/>
                <w:b w:val="false"/>
                <w:i w:val="false"/>
                <w:color w:val="000000"/>
                <w:sz w:val="20"/>
              </w:rPr>
              <w:t>
(- Гувахати) - Шиллонг - Дауки - Тамабил -
</w:t>
            </w:r>
            <w:r>
              <w:br/>
            </w:r>
            <w:r>
              <w:rPr>
                <w:rFonts w:ascii="Times New Roman"/>
                <w:b w:val="false"/>
                <w:i w:val="false"/>
                <w:color w:val="000000"/>
                <w:sz w:val="20"/>
              </w:rPr>
              <w:t>
Силхет - Качпур - Дакка - Джессур - Бенапол -
</w:t>
            </w:r>
            <w:r>
              <w:br/>
            </w:r>
            <w:r>
              <w:rPr>
                <w:rFonts w:ascii="Times New Roman"/>
                <w:b w:val="false"/>
                <w:i w:val="false"/>
                <w:color w:val="000000"/>
                <w:sz w:val="20"/>
              </w:rPr>
              <w:t>
Бангаон - Колката - Бархи - Канпур - Агра -
</w:t>
            </w:r>
            <w:r>
              <w:br/>
            </w:r>
            <w:r>
              <w:rPr>
                <w:rFonts w:ascii="Times New Roman"/>
                <w:b w:val="false"/>
                <w:i w:val="false"/>
                <w:color w:val="000000"/>
                <w:sz w:val="20"/>
              </w:rPr>
              <w:t>
Дели - Аттари - Уага - Лахор - Равалпинди
</w:t>
            </w:r>
            <w:r>
              <w:br/>
            </w:r>
            <w:r>
              <w:rPr>
                <w:rFonts w:ascii="Times New Roman"/>
                <w:b w:val="false"/>
                <w:i w:val="false"/>
                <w:color w:val="000000"/>
                <w:sz w:val="20"/>
              </w:rPr>
              <w:t>
(- Исламабад) - Хассан-Абдал - Пешавар -
</w:t>
            </w:r>
            <w:r>
              <w:br/>
            </w:r>
            <w:r>
              <w:rPr>
                <w:rFonts w:ascii="Times New Roman"/>
                <w:b w:val="false"/>
                <w:i w:val="false"/>
                <w:color w:val="000000"/>
                <w:sz w:val="20"/>
              </w:rPr>
              <w:t>
Торхам - Кабул - Кандагар - Диларам - Герат -
</w:t>
            </w:r>
            <w:r>
              <w:br/>
            </w:r>
            <w:r>
              <w:rPr>
                <w:rFonts w:ascii="Times New Roman"/>
                <w:b w:val="false"/>
                <w:i w:val="false"/>
                <w:color w:val="000000"/>
                <w:sz w:val="20"/>
              </w:rPr>
              <w:t>
Исламкала - Докхарун - Месхед - Сабзевар -
</w:t>
            </w:r>
            <w:r>
              <w:br/>
            </w:r>
            <w:r>
              <w:rPr>
                <w:rFonts w:ascii="Times New Roman"/>
                <w:b w:val="false"/>
                <w:i w:val="false"/>
                <w:color w:val="000000"/>
                <w:sz w:val="20"/>
              </w:rPr>
              <w:t>
Дамган - Семнан - Тегеран - Казвин - Табриз -
</w:t>
            </w:r>
            <w:r>
              <w:br/>
            </w:r>
            <w:r>
              <w:rPr>
                <w:rFonts w:ascii="Times New Roman"/>
                <w:b w:val="false"/>
                <w:i w:val="false"/>
                <w:color w:val="000000"/>
                <w:sz w:val="20"/>
              </w:rPr>
              <w:t>
Эйвогли - Базарган - Гурбулак - Догубаязит -
</w:t>
            </w:r>
            <w:r>
              <w:br/>
            </w:r>
            <w:r>
              <w:rPr>
                <w:rFonts w:ascii="Times New Roman"/>
                <w:b w:val="false"/>
                <w:i w:val="false"/>
                <w:color w:val="000000"/>
                <w:sz w:val="20"/>
              </w:rPr>
              <w:t>
Аскале - Рефахие - Сивас - Анкара - Гереде -
</w:t>
            </w:r>
            <w:r>
              <w:br/>
            </w:r>
            <w:r>
              <w:rPr>
                <w:rFonts w:ascii="Times New Roman"/>
                <w:b w:val="false"/>
                <w:i w:val="false"/>
                <w:color w:val="000000"/>
                <w:sz w:val="20"/>
              </w:rPr>
              <w:t>
Стамбул -Капикуле - граница Болгарии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АН 2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Денпасар - Сурабайя - Суракарта - Семаранг -
</w:t>
            </w:r>
            <w:r>
              <w:br/>
            </w:r>
            <w:r>
              <w:rPr>
                <w:rFonts w:ascii="Times New Roman"/>
                <w:b w:val="false"/>
                <w:i w:val="false"/>
                <w:color w:val="000000"/>
                <w:sz w:val="20"/>
              </w:rPr>
              <w:t>
Чикампек (- Бандунг) - Джакарта (- Мерак) -
</w:t>
            </w:r>
            <w:r>
              <w:br/>
            </w:r>
            <w:r>
              <w:rPr>
                <w:rFonts w:ascii="Times New Roman"/>
                <w:b w:val="false"/>
                <w:i w:val="false"/>
                <w:color w:val="000000"/>
                <w:sz w:val="20"/>
              </w:rPr>
              <w:t>
паром - Сингапур - Синай-Утара - Серембан -
</w:t>
            </w:r>
            <w:r>
              <w:br/>
            </w:r>
            <w:r>
              <w:rPr>
                <w:rFonts w:ascii="Times New Roman"/>
                <w:b w:val="false"/>
                <w:i w:val="false"/>
                <w:color w:val="000000"/>
                <w:sz w:val="20"/>
              </w:rPr>
              <w:t>
Куала-Лумпур - Баттеруэрт - Букит Кайю Хитам -
</w:t>
            </w:r>
            <w:r>
              <w:br/>
            </w:r>
            <w:r>
              <w:rPr>
                <w:rFonts w:ascii="Times New Roman"/>
                <w:b w:val="false"/>
                <w:i w:val="false"/>
                <w:color w:val="000000"/>
                <w:sz w:val="20"/>
              </w:rPr>
              <w:t>
Садао - Хатъяй - Бангкок - Бангпаин -
</w:t>
            </w:r>
            <w:r>
              <w:br/>
            </w:r>
            <w:r>
              <w:rPr>
                <w:rFonts w:ascii="Times New Roman"/>
                <w:b w:val="false"/>
                <w:i w:val="false"/>
                <w:color w:val="000000"/>
                <w:sz w:val="20"/>
              </w:rPr>
              <w:t>
Накхонсаван Так - Чианграй - Месай - Тачилек -
</w:t>
            </w:r>
            <w:r>
              <w:br/>
            </w:r>
            <w:r>
              <w:rPr>
                <w:rFonts w:ascii="Times New Roman"/>
                <w:b w:val="false"/>
                <w:i w:val="false"/>
                <w:color w:val="000000"/>
                <w:sz w:val="20"/>
              </w:rPr>
              <w:t>
Кьяингтонг - Мейктила - Мандалай - Таму -
</w:t>
            </w:r>
            <w:r>
              <w:br/>
            </w:r>
            <w:r>
              <w:rPr>
                <w:rFonts w:ascii="Times New Roman"/>
                <w:b w:val="false"/>
                <w:i w:val="false"/>
                <w:color w:val="000000"/>
                <w:sz w:val="20"/>
              </w:rPr>
              <w:t>
Морех - Импхал - Кохима - Димапур - Нагаон -
</w:t>
            </w:r>
            <w:r>
              <w:br/>
            </w:r>
            <w:r>
              <w:rPr>
                <w:rFonts w:ascii="Times New Roman"/>
                <w:b w:val="false"/>
                <w:i w:val="false"/>
                <w:color w:val="000000"/>
                <w:sz w:val="20"/>
              </w:rPr>
              <w:t>
Джорабад (- Гувахати) - Шиллонг - Даоки -
</w:t>
            </w:r>
            <w:r>
              <w:br/>
            </w:r>
            <w:r>
              <w:rPr>
                <w:rFonts w:ascii="Times New Roman"/>
                <w:b w:val="false"/>
                <w:i w:val="false"/>
                <w:color w:val="000000"/>
                <w:sz w:val="20"/>
              </w:rPr>
              <w:t>
Тамабил - Силхет - Качпур - Дакка - Хатикамрул -
</w:t>
            </w:r>
            <w:r>
              <w:br/>
            </w:r>
            <w:r>
              <w:rPr>
                <w:rFonts w:ascii="Times New Roman"/>
                <w:b w:val="false"/>
                <w:i w:val="false"/>
                <w:color w:val="000000"/>
                <w:sz w:val="20"/>
              </w:rPr>
              <w:t>
Банглабандха - Силигури - Какарбхитта - Патхлайя
</w:t>
            </w:r>
            <w:r>
              <w:br/>
            </w:r>
            <w:r>
              <w:rPr>
                <w:rFonts w:ascii="Times New Roman"/>
                <w:b w:val="false"/>
                <w:i w:val="false"/>
                <w:color w:val="000000"/>
                <w:sz w:val="20"/>
              </w:rPr>
              <w:t>
- Нараянгхат - Кохалпур - Махендранагар -
</w:t>
            </w:r>
            <w:r>
              <w:br/>
            </w:r>
            <w:r>
              <w:rPr>
                <w:rFonts w:ascii="Times New Roman"/>
                <w:b w:val="false"/>
                <w:i w:val="false"/>
                <w:color w:val="000000"/>
                <w:sz w:val="20"/>
              </w:rPr>
              <w:t>
Брамхадев Манди - Банбаса - Рампур - Дели -
</w:t>
            </w:r>
            <w:r>
              <w:br/>
            </w:r>
            <w:r>
              <w:rPr>
                <w:rFonts w:ascii="Times New Roman"/>
                <w:b w:val="false"/>
                <w:i w:val="false"/>
                <w:color w:val="000000"/>
                <w:sz w:val="20"/>
              </w:rPr>
              <w:t>
Аттари -Уага - Лахор - Мултан - Рори - Кетта -
</w:t>
            </w:r>
            <w:r>
              <w:br/>
            </w:r>
            <w:r>
              <w:rPr>
                <w:rFonts w:ascii="Times New Roman"/>
                <w:b w:val="false"/>
                <w:i w:val="false"/>
                <w:color w:val="000000"/>
                <w:sz w:val="20"/>
              </w:rPr>
              <w:t>
Тафтан - Мирджавех - Захедан - Керман - Анар -
</w:t>
            </w:r>
            <w:r>
              <w:br/>
            </w:r>
            <w:r>
              <w:rPr>
                <w:rFonts w:ascii="Times New Roman"/>
                <w:b w:val="false"/>
                <w:i w:val="false"/>
                <w:color w:val="000000"/>
                <w:sz w:val="20"/>
              </w:rPr>
              <w:t>
Язд - Салафчеган - Тегеран - Савех - Хамадан -
</w:t>
            </w:r>
            <w:r>
              <w:br/>
            </w:r>
            <w:r>
              <w:rPr>
                <w:rFonts w:ascii="Times New Roman"/>
                <w:b w:val="false"/>
                <w:i w:val="false"/>
                <w:color w:val="000000"/>
                <w:sz w:val="20"/>
              </w:rPr>
              <w:t>
Хосреви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АН 3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Улан-Удэ - Кяхта - Алтанбулаг - Дархан -
</w:t>
            </w:r>
            <w:r>
              <w:br/>
            </w:r>
            <w:r>
              <w:rPr>
                <w:rFonts w:ascii="Times New Roman"/>
                <w:b w:val="false"/>
                <w:i w:val="false"/>
                <w:color w:val="000000"/>
                <w:sz w:val="20"/>
              </w:rPr>
              <w:t>
Улан-Батор - Налайха - Чойр - Сайн-шанд -
</w:t>
            </w:r>
            <w:r>
              <w:br/>
            </w:r>
            <w:r>
              <w:rPr>
                <w:rFonts w:ascii="Times New Roman"/>
                <w:b w:val="false"/>
                <w:i w:val="false"/>
                <w:color w:val="000000"/>
                <w:sz w:val="20"/>
              </w:rPr>
              <w:t>
Замин-Уд-Эранхот - Пекин - Тангу
</w:t>
            </w:r>
            <w:r>
              <w:br/>
            </w:r>
            <w:r>
              <w:rPr>
                <w:rFonts w:ascii="Times New Roman"/>
                <w:b w:val="false"/>
                <w:i w:val="false"/>
                <w:color w:val="000000"/>
                <w:sz w:val="20"/>
              </w:rPr>
              <w:t>
Шанхай - Ханчжоу - Наньчан - Сянтань - Гуйян -
</w:t>
            </w:r>
            <w:r>
              <w:br/>
            </w:r>
            <w:r>
              <w:rPr>
                <w:rFonts w:ascii="Times New Roman"/>
                <w:b w:val="false"/>
                <w:i w:val="false"/>
                <w:color w:val="000000"/>
                <w:sz w:val="20"/>
              </w:rPr>
              <w:t>
Куньмин - Цзинхун (- Далуо - Монгла -
</w:t>
            </w:r>
            <w:r>
              <w:br/>
            </w:r>
            <w:r>
              <w:rPr>
                <w:rFonts w:ascii="Times New Roman"/>
                <w:b w:val="false"/>
                <w:i w:val="false"/>
                <w:color w:val="000000"/>
                <w:sz w:val="20"/>
              </w:rPr>
              <w:t>
Кьяинтонг) - Мохан - Ботен - Натый -
</w:t>
            </w:r>
            <w:r>
              <w:br/>
            </w:r>
            <w:r>
              <w:rPr>
                <w:rFonts w:ascii="Times New Roman"/>
                <w:b w:val="false"/>
                <w:i w:val="false"/>
                <w:color w:val="000000"/>
                <w:sz w:val="20"/>
              </w:rPr>
              <w:t>
Хуайсай -Чиангхонг - Чианграй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АН 4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Новосибирск - Барнаул - Ташанта - Уланбайшинт -
</w:t>
            </w:r>
            <w:r>
              <w:br/>
            </w:r>
            <w:r>
              <w:rPr>
                <w:rFonts w:ascii="Times New Roman"/>
                <w:b w:val="false"/>
                <w:i w:val="false"/>
                <w:color w:val="000000"/>
                <w:sz w:val="20"/>
              </w:rPr>
              <w:t>
Ховд - Ярантай
</w:t>
            </w:r>
            <w:r>
              <w:br/>
            </w:r>
            <w:r>
              <w:rPr>
                <w:rFonts w:ascii="Times New Roman"/>
                <w:b w:val="false"/>
                <w:i w:val="false"/>
                <w:color w:val="000000"/>
                <w:sz w:val="20"/>
              </w:rPr>
              <w:t>
Урумчи - Каши-Хонкираф - Хунджераб -
</w:t>
            </w:r>
            <w:r>
              <w:br/>
            </w:r>
            <w:r>
              <w:rPr>
                <w:rFonts w:ascii="Times New Roman"/>
                <w:b w:val="false"/>
                <w:i w:val="false"/>
                <w:color w:val="000000"/>
                <w:sz w:val="20"/>
              </w:rPr>
              <w:t>
Хассан-Абдал - Равалпинди (- Исламабад) -
</w:t>
            </w:r>
            <w:r>
              <w:br/>
            </w:r>
            <w:r>
              <w:rPr>
                <w:rFonts w:ascii="Times New Roman"/>
                <w:b w:val="false"/>
                <w:i w:val="false"/>
                <w:color w:val="000000"/>
                <w:sz w:val="20"/>
              </w:rPr>
              <w:t>
Лахор - Мултан - Рори - Хайдарабад - Карачи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AH 5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Шанхай - Наньизин - Синьян - Сиань - Ланьчжоу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Тулфань - Урумчи
</w:t>
            </w:r>
            <w:r>
              <w:rPr>
                <w:rFonts w:ascii="Times New Roman"/>
                <w:b w:val="false"/>
                <w:i w:val="false"/>
                <w:color w:val="000000"/>
                <w:sz w:val="20"/>
              </w:rPr>
              <w:t>
 - Куитунь - Джинге - Хоргос -
</w:t>
            </w:r>
            <w:r>
              <w:br/>
            </w:r>
            <w:r>
              <w:rPr>
                <w:rFonts w:ascii="Times New Roman"/>
                <w:b w:val="false"/>
                <w:i w:val="false"/>
                <w:color w:val="000000"/>
                <w:sz w:val="20"/>
              </w:rPr>
              <w:t>
Алматы - Каскелен - Кордай - Георгиевка -
</w:t>
            </w:r>
            <w:r>
              <w:br/>
            </w:r>
            <w:r>
              <w:rPr>
                <w:rFonts w:ascii="Times New Roman"/>
                <w:b w:val="false"/>
                <w:i w:val="false"/>
                <w:color w:val="000000"/>
                <w:sz w:val="20"/>
              </w:rPr>
              <w:t>
Бишкек - Карабалта - Чалдовар - Мерке -
</w:t>
            </w:r>
            <w:r>
              <w:br/>
            </w:r>
            <w:r>
              <w:rPr>
                <w:rFonts w:ascii="Times New Roman"/>
                <w:b w:val="false"/>
                <w:i w:val="false"/>
                <w:color w:val="000000"/>
                <w:sz w:val="20"/>
              </w:rPr>
              <w:t>
Шымкент - Жибек-Жолы - Чернявка - Ташкент -
</w:t>
            </w:r>
            <w:r>
              <w:br/>
            </w:r>
            <w:r>
              <w:rPr>
                <w:rFonts w:ascii="Times New Roman"/>
                <w:b w:val="false"/>
                <w:i w:val="false"/>
                <w:color w:val="000000"/>
                <w:sz w:val="20"/>
              </w:rPr>
              <w:t>
Сырдарья - Самарканд - Навои - Бухара -
</w:t>
            </w:r>
            <w:r>
              <w:br/>
            </w:r>
            <w:r>
              <w:rPr>
                <w:rFonts w:ascii="Times New Roman"/>
                <w:b w:val="false"/>
                <w:i w:val="false"/>
                <w:color w:val="000000"/>
                <w:sz w:val="20"/>
              </w:rPr>
              <w:t>
Алят-Фарап - Туркменабат - Мары - Тэджен -
</w:t>
            </w:r>
            <w:r>
              <w:br/>
            </w:r>
            <w:r>
              <w:rPr>
                <w:rFonts w:ascii="Times New Roman"/>
                <w:b w:val="false"/>
                <w:i w:val="false"/>
                <w:color w:val="000000"/>
                <w:sz w:val="20"/>
              </w:rPr>
              <w:t>
Ашгабат - Сердар - Туркменбаши - паром - Баку -
</w:t>
            </w:r>
            <w:r>
              <w:br/>
            </w:r>
            <w:r>
              <w:rPr>
                <w:rFonts w:ascii="Times New Roman"/>
                <w:b w:val="false"/>
                <w:i w:val="false"/>
                <w:color w:val="000000"/>
                <w:sz w:val="20"/>
              </w:rPr>
              <w:t>
Алат - Гази-Маммед - Ганджа - Казах -
</w:t>
            </w:r>
            <w:r>
              <w:br/>
            </w:r>
            <w:r>
              <w:rPr>
                <w:rFonts w:ascii="Times New Roman"/>
                <w:b w:val="false"/>
                <w:i w:val="false"/>
                <w:color w:val="000000"/>
                <w:sz w:val="20"/>
              </w:rPr>
              <w:t>
Красный мост - Тбилиси - Мцхета - Хашури -
</w:t>
            </w:r>
            <w:r>
              <w:br/>
            </w:r>
            <w:r>
              <w:rPr>
                <w:rFonts w:ascii="Times New Roman"/>
                <w:b w:val="false"/>
                <w:i w:val="false"/>
                <w:color w:val="000000"/>
                <w:sz w:val="20"/>
              </w:rPr>
              <w:t>
Сенаки - Поти (- паром до Болгарии, Румынии,
</w:t>
            </w:r>
            <w:r>
              <w:br/>
            </w:r>
            <w:r>
              <w:rPr>
                <w:rFonts w:ascii="Times New Roman"/>
                <w:b w:val="false"/>
                <w:i w:val="false"/>
                <w:color w:val="000000"/>
                <w:sz w:val="20"/>
              </w:rPr>
              <w:t>
Украины) - Батуми (- паром до Болгарии, Румынии,
</w:t>
            </w:r>
            <w:r>
              <w:br/>
            </w:r>
            <w:r>
              <w:rPr>
                <w:rFonts w:ascii="Times New Roman"/>
                <w:b w:val="false"/>
                <w:i w:val="false"/>
                <w:color w:val="000000"/>
                <w:sz w:val="20"/>
              </w:rPr>
              <w:t>
Украины) - Сарпи - Сарп - Трабзон - Самсун -
</w:t>
            </w:r>
            <w:r>
              <w:br/>
            </w:r>
            <w:r>
              <w:rPr>
                <w:rFonts w:ascii="Times New Roman"/>
                <w:b w:val="false"/>
                <w:i w:val="false"/>
                <w:color w:val="000000"/>
                <w:sz w:val="20"/>
              </w:rPr>
              <w:t>
Мерзифон - Гереде -Стамбул - Капикуле -
</w:t>
            </w:r>
            <w:r>
              <w:br/>
            </w:r>
            <w:r>
              <w:rPr>
                <w:rFonts w:ascii="Times New Roman"/>
                <w:b w:val="false"/>
                <w:i w:val="false"/>
                <w:color w:val="000000"/>
                <w:sz w:val="20"/>
              </w:rPr>
              <w:t>
граница Болгарии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АН 6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Пусан - Кьенгджу - Кангнунг - Кансон - Косон -
</w:t>
            </w:r>
            <w:r>
              <w:br/>
            </w:r>
            <w:r>
              <w:rPr>
                <w:rFonts w:ascii="Times New Roman"/>
                <w:b w:val="false"/>
                <w:i w:val="false"/>
                <w:color w:val="000000"/>
                <w:sz w:val="20"/>
              </w:rPr>
              <w:t>
Вонсан (- Пхеньян) - Чончжин - Сонбон - Кхасан -
</w:t>
            </w:r>
            <w:r>
              <w:br/>
            </w:r>
            <w:r>
              <w:rPr>
                <w:rFonts w:ascii="Times New Roman"/>
                <w:b w:val="false"/>
                <w:i w:val="false"/>
                <w:color w:val="000000"/>
                <w:sz w:val="20"/>
              </w:rPr>
              <w:t>
Хасан - Раздольное - (- Владивосток - Находка) -
</w:t>
            </w:r>
            <w:r>
              <w:br/>
            </w:r>
            <w:r>
              <w:rPr>
                <w:rFonts w:ascii="Times New Roman"/>
                <w:b w:val="false"/>
                <w:i w:val="false"/>
                <w:color w:val="000000"/>
                <w:sz w:val="20"/>
              </w:rPr>
              <w:t>
Уссурийск - Пограничный - Суйфэньхэ - 
</w:t>
            </w:r>
            <w:r>
              <w:rPr>
                <w:rFonts w:ascii="Times New Roman"/>
                <w:b w:val="false"/>
                <w:i w:val="false"/>
                <w:color w:val="000000"/>
                <w:sz w:val="20"/>
                <w:u w:val="single"/>
              </w:rPr>
              <w:t>
Харбин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Цицихар -  Маньчжоули
</w:t>
            </w:r>
            <w:r>
              <w:rPr>
                <w:rFonts w:ascii="Times New Roman"/>
                <w:b w:val="false"/>
                <w:i w:val="false"/>
                <w:color w:val="000000"/>
                <w:sz w:val="20"/>
              </w:rPr>
              <w:t>
 - Забайкальск - Чита -
</w:t>
            </w:r>
            <w:r>
              <w:br/>
            </w:r>
            <w:r>
              <w:rPr>
                <w:rFonts w:ascii="Times New Roman"/>
                <w:b w:val="false"/>
                <w:i w:val="false"/>
                <w:color w:val="000000"/>
                <w:sz w:val="20"/>
              </w:rPr>
              <w:t>
Улан-Удэ - Иркутск - Красноярск - Новосибирск -
</w:t>
            </w:r>
            <w:r>
              <w:br/>
            </w:r>
            <w:r>
              <w:rPr>
                <w:rFonts w:ascii="Times New Roman"/>
                <w:b w:val="false"/>
                <w:i w:val="false"/>
                <w:color w:val="000000"/>
                <w:sz w:val="20"/>
              </w:rPr>
              <w:t>
Омск - Исилькуль - Карагута - Петропавловск -
</w:t>
            </w:r>
            <w:r>
              <w:br/>
            </w:r>
            <w:r>
              <w:rPr>
                <w:rFonts w:ascii="Times New Roman"/>
                <w:b w:val="false"/>
                <w:i w:val="false"/>
                <w:color w:val="000000"/>
                <w:sz w:val="20"/>
              </w:rPr>
              <w:t>
Чистое - Петухово - Челябинск - Уфа - Самара -
</w:t>
            </w:r>
            <w:r>
              <w:br/>
            </w:r>
            <w:r>
              <w:rPr>
                <w:rFonts w:ascii="Times New Roman"/>
                <w:b w:val="false"/>
                <w:i w:val="false"/>
                <w:color w:val="000000"/>
                <w:sz w:val="20"/>
              </w:rPr>
              <w:t>
Москва - Красное - граница Белоруссии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AH 7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Екатеринбург - Челябинск - Тройск - Каэрак -
</w:t>
            </w:r>
            <w:r>
              <w:br/>
            </w:r>
            <w:r>
              <w:rPr>
                <w:rFonts w:ascii="Times New Roman"/>
                <w:b w:val="false"/>
                <w:i w:val="false"/>
                <w:color w:val="000000"/>
                <w:sz w:val="20"/>
              </w:rPr>
              <w:t>
Костанай - Астана - Караганда - Бурубантал -
</w:t>
            </w:r>
            <w:r>
              <w:br/>
            </w:r>
            <w:r>
              <w:rPr>
                <w:rFonts w:ascii="Times New Roman"/>
                <w:b w:val="false"/>
                <w:i w:val="false"/>
                <w:color w:val="000000"/>
                <w:sz w:val="20"/>
              </w:rPr>
              <w:t>
Мерке - Чалдовор - Кара-Балта - Ош -  Андижан -
</w:t>
            </w:r>
            <w:r>
              <w:br/>
            </w:r>
            <w:r>
              <w:rPr>
                <w:rFonts w:ascii="Times New Roman"/>
                <w:b w:val="false"/>
                <w:i w:val="false"/>
                <w:color w:val="000000"/>
                <w:sz w:val="20"/>
              </w:rPr>
              <w:t>
Ташкент - Сырдарья - Хаваст - Худжанд - Душанбе
</w:t>
            </w:r>
            <w:r>
              <w:br/>
            </w:r>
            <w:r>
              <w:rPr>
                <w:rFonts w:ascii="Times New Roman"/>
                <w:b w:val="false"/>
                <w:i w:val="false"/>
                <w:color w:val="000000"/>
                <w:sz w:val="20"/>
              </w:rPr>
              <w:t>
- Нижний Пандж - Ширхан - Полехумри -
</w:t>
            </w:r>
            <w:r>
              <w:br/>
            </w:r>
            <w:r>
              <w:rPr>
                <w:rFonts w:ascii="Times New Roman"/>
                <w:b w:val="false"/>
                <w:i w:val="false"/>
                <w:color w:val="000000"/>
                <w:sz w:val="20"/>
              </w:rPr>
              <w:t>
Джебул-Саредж - Кабул - Кандагар - Спинболдак -
</w:t>
            </w:r>
            <w:r>
              <w:br/>
            </w:r>
            <w:r>
              <w:rPr>
                <w:rFonts w:ascii="Times New Roman"/>
                <w:b w:val="false"/>
                <w:i w:val="false"/>
                <w:color w:val="000000"/>
                <w:sz w:val="20"/>
              </w:rPr>
              <w:t>
Чаман - Кетта - Калат - Карачи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АН 8
</w:t>
            </w:r>
          </w:p>
        </w:tc>
        <w:tc>
          <w:tcPr>
            <w:tcW w:w="10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Граница Финляндии - Торпиновка - Выборг -
</w:t>
            </w:r>
            <w:r>
              <w:br/>
            </w:r>
            <w:r>
              <w:rPr>
                <w:rFonts w:ascii="Times New Roman"/>
                <w:b w:val="false"/>
                <w:i w:val="false"/>
                <w:color w:val="000000"/>
                <w:sz w:val="20"/>
              </w:rPr>
              <w:t>
Санкт-Петербург - Москва - Тамбов -
</w:t>
            </w:r>
            <w:r>
              <w:br/>
            </w:r>
            <w:r>
              <w:rPr>
                <w:rFonts w:ascii="Times New Roman"/>
                <w:b w:val="false"/>
                <w:i w:val="false"/>
                <w:color w:val="000000"/>
                <w:sz w:val="20"/>
              </w:rPr>
              <w:t>
Борисоглебск - Волгоград - Астрахань - Хасавюрт -
</w:t>
            </w:r>
            <w:r>
              <w:br/>
            </w:r>
            <w:r>
              <w:rPr>
                <w:rFonts w:ascii="Times New Roman"/>
                <w:b w:val="false"/>
                <w:i w:val="false"/>
                <w:color w:val="000000"/>
                <w:sz w:val="20"/>
              </w:rPr>
              <w:t>
Махачкала - Казмалярский - Самур - Сумгаит -
</w:t>
            </w:r>
            <w:r>
              <w:br/>
            </w:r>
            <w:r>
              <w:rPr>
                <w:rFonts w:ascii="Times New Roman"/>
                <w:b w:val="false"/>
                <w:i w:val="false"/>
                <w:color w:val="000000"/>
                <w:sz w:val="20"/>
              </w:rPr>
              <w:t>
Баку - Алят - Биласувар - Астара - Рашт -
</w:t>
            </w:r>
            <w:r>
              <w:br/>
            </w:r>
            <w:r>
              <w:rPr>
                <w:rFonts w:ascii="Times New Roman"/>
                <w:b w:val="false"/>
                <w:i w:val="false"/>
                <w:color w:val="000000"/>
                <w:sz w:val="20"/>
              </w:rPr>
              <w:t>
Казвин - Тегеран - Савех - Ахваз - Бандер-Эмам
</w:t>
            </w:r>
          </w:p>
        </w:tc>
      </w:tr>
    </w:tbl>
    <w:p>
      <w:pPr>
        <w:spacing w:after="0"/>
        <w:ind w:left="0"/>
        <w:jc w:val="both"/>
      </w:pPr>
      <w:r>
        <w:rPr>
          <w:rFonts w:ascii="Times New Roman"/>
          <w:b w:val="false"/>
          <w:i w:val="false"/>
          <w:color w:val="000000"/>
          <w:sz w:val="28"/>
        </w:rPr>
        <w:t>
</w:t>
      </w:r>
      <w:r>
        <w:rPr>
          <w:rFonts w:ascii="Times New Roman"/>
          <w:b/>
          <w:i w:val="false"/>
          <w:color w:val="000000"/>
          <w:sz w:val="28"/>
        </w:rPr>
        <w:t>
Маршруты Азиатских автомобильных дорог внутри субрегионов, включая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маршруты, соединяющие их с соседними субрегионами, и маршруты Азиатских автомобильных дорог, проходящие по государствам-членам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05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Юго-восточная Азия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11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Вьентьян - Банлао - Тхакхэк - Сено - Пакса -
</w:t>
            </w:r>
            <w:r>
              <w:br/>
            </w:r>
            <w:r>
              <w:rPr>
                <w:rFonts w:ascii="Times New Roman"/>
                <w:b w:val="false"/>
                <w:i w:val="false"/>
                <w:color w:val="000000"/>
                <w:sz w:val="20"/>
              </w:rPr>
              <w:t>
Веангкхам - Транпэангреал - Стынгтраенг - Кратя -
</w:t>
            </w:r>
            <w:r>
              <w:br/>
            </w:r>
            <w:r>
              <w:rPr>
                <w:rFonts w:ascii="Times New Roman"/>
                <w:b w:val="false"/>
                <w:i w:val="false"/>
                <w:color w:val="000000"/>
                <w:sz w:val="20"/>
              </w:rPr>
              <w:t>
Пномпень - Сиануквиль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12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Натый - Удомсай - Пакмонг - Луангпрабанг -
</w:t>
            </w:r>
            <w:r>
              <w:br/>
            </w:r>
            <w:r>
              <w:rPr>
                <w:rFonts w:ascii="Times New Roman"/>
                <w:b w:val="false"/>
                <w:i w:val="false"/>
                <w:color w:val="000000"/>
                <w:sz w:val="20"/>
              </w:rPr>
              <w:t>
Вьентьян - Тханаленг - Нонгкхай - Удонтхани -
</w:t>
            </w:r>
            <w:r>
              <w:br/>
            </w:r>
            <w:r>
              <w:rPr>
                <w:rFonts w:ascii="Times New Roman"/>
                <w:b w:val="false"/>
                <w:i w:val="false"/>
                <w:color w:val="000000"/>
                <w:sz w:val="20"/>
              </w:rPr>
              <w:t>
Кхонкэн - Накхонрачасима - Хинконг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13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Удомсай - Муангнгын - Хуайкон - Уттарадит -
</w:t>
            </w:r>
            <w:r>
              <w:br/>
            </w:r>
            <w:r>
              <w:rPr>
                <w:rFonts w:ascii="Times New Roman"/>
                <w:b w:val="false"/>
                <w:i w:val="false"/>
                <w:color w:val="000000"/>
                <w:sz w:val="20"/>
              </w:rPr>
              <w:t>
Пхитсанулок -Накхонсаван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14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Хайфон - Ханой - Вьетри - Лаокай - Хекоу -
</w:t>
            </w:r>
            <w:r>
              <w:br/>
            </w:r>
            <w:r>
              <w:rPr>
                <w:rFonts w:ascii="Times New Roman"/>
                <w:b w:val="false"/>
                <w:i w:val="false"/>
                <w:color w:val="000000"/>
                <w:sz w:val="20"/>
              </w:rPr>
              <w:t>
Куньмин - Руили - Мусэ - Лашио - Мандалай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15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Винь - Каотрео - Кеоныа - Банлао - Тхакхэк -
</w:t>
            </w:r>
            <w:r>
              <w:br/>
            </w:r>
            <w:r>
              <w:rPr>
                <w:rFonts w:ascii="Times New Roman"/>
                <w:b w:val="false"/>
                <w:i w:val="false"/>
                <w:color w:val="000000"/>
                <w:sz w:val="20"/>
              </w:rPr>
              <w:t>
Накхонпханом - Удонтхани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16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Донгха - Лаобао - Денсавань - Сено -
</w:t>
            </w:r>
            <w:r>
              <w:br/>
            </w:r>
            <w:r>
              <w:rPr>
                <w:rFonts w:ascii="Times New Roman"/>
                <w:b w:val="false"/>
                <w:i w:val="false"/>
                <w:color w:val="000000"/>
                <w:sz w:val="20"/>
              </w:rPr>
              <w:t>
Саваннакхет - Мукхдахан - Кхонкэн -
</w:t>
            </w:r>
            <w:r>
              <w:br/>
            </w:r>
            <w:r>
              <w:rPr>
                <w:rFonts w:ascii="Times New Roman"/>
                <w:b w:val="false"/>
                <w:i w:val="false"/>
                <w:color w:val="000000"/>
                <w:sz w:val="20"/>
              </w:rPr>
              <w:t>
Пхитсанулок - Так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AH18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Хатъяй - Сунгайколок - Рантау-Панджанг -
</w:t>
            </w:r>
            <w:r>
              <w:br/>
            </w:r>
            <w:r>
              <w:rPr>
                <w:rFonts w:ascii="Times New Roman"/>
                <w:b w:val="false"/>
                <w:i w:val="false"/>
                <w:color w:val="000000"/>
                <w:sz w:val="20"/>
              </w:rPr>
              <w:t>
Кота-Бару - Куантан - Джохор-Бару - плотина
</w:t>
            </w:r>
            <w:r>
              <w:br/>
            </w:r>
            <w:r>
              <w:rPr>
                <w:rFonts w:ascii="Times New Roman"/>
                <w:b w:val="false"/>
                <w:i w:val="false"/>
                <w:color w:val="000000"/>
                <w:sz w:val="20"/>
              </w:rPr>
              <w:t>
Джохор-Бару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19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Накхонратчасима - Кабинбури - Лэмчабанг -
</w:t>
            </w:r>
            <w:r>
              <w:br/>
            </w:r>
            <w:r>
              <w:rPr>
                <w:rFonts w:ascii="Times New Roman"/>
                <w:b w:val="false"/>
                <w:i w:val="false"/>
                <w:color w:val="000000"/>
                <w:sz w:val="20"/>
              </w:rPr>
              <w:t>
Чонбури - Бангкок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25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Банда Ачех - Медан - Тебинтингги -
</w:t>
            </w:r>
            <w:r>
              <w:br/>
            </w:r>
            <w:r>
              <w:rPr>
                <w:rFonts w:ascii="Times New Roman"/>
                <w:b w:val="false"/>
                <w:i w:val="false"/>
                <w:color w:val="000000"/>
                <w:sz w:val="20"/>
              </w:rPr>
              <w:t>
Думай - Пеканбару - Джамби - Палембанг -
</w:t>
            </w:r>
            <w:r>
              <w:br/>
            </w:r>
            <w:r>
              <w:rPr>
                <w:rFonts w:ascii="Times New Roman"/>
                <w:b w:val="false"/>
                <w:i w:val="false"/>
                <w:color w:val="000000"/>
                <w:sz w:val="20"/>
              </w:rPr>
              <w:t>
Танджунг-Каранг - Бакаухени - паром - Мерак
</w:t>
            </w:r>
          </w:p>
        </w:tc>
      </w:tr>
      <w:tr>
        <w:trPr>
          <w:trHeight w:val="450" w:hRule="atLeast"/>
        </w:trPr>
        <w:tc>
          <w:tcPr>
            <w:tcW w:w="2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26
</w:t>
            </w:r>
          </w:p>
        </w:tc>
        <w:tc>
          <w:tcPr>
            <w:tcW w:w="10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Лаоаг - Манила - Легаспи - Матног - паром -
</w:t>
            </w:r>
            <w:r>
              <w:br/>
            </w:r>
            <w:r>
              <w:rPr>
                <w:rFonts w:ascii="Times New Roman"/>
                <w:b w:val="false"/>
                <w:i w:val="false"/>
                <w:color w:val="000000"/>
                <w:sz w:val="20"/>
              </w:rPr>
              <w:t>
Аллен - Таклобан - (- Ормок - (- паром) -
</w:t>
            </w:r>
            <w:r>
              <w:br/>
            </w:r>
            <w:r>
              <w:rPr>
                <w:rFonts w:ascii="Times New Roman"/>
                <w:b w:val="false"/>
                <w:i w:val="false"/>
                <w:color w:val="000000"/>
                <w:sz w:val="20"/>
              </w:rPr>
              <w:t>
Себу) - Лилоан - паром - Суригао - Давао -
</w:t>
            </w:r>
            <w:r>
              <w:br/>
            </w:r>
            <w:r>
              <w:rPr>
                <w:rFonts w:ascii="Times New Roman"/>
                <w:b w:val="false"/>
                <w:i w:val="false"/>
                <w:color w:val="000000"/>
                <w:sz w:val="20"/>
              </w:rPr>
              <w:t>
(- Кагаян де Оро) - Хенераль-Сантос - Замбоанга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100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Восточная и Северо-Восточная Азия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30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Уссурийск - Хабаровск - Белогорск - Чита
</w:t>
            </w:r>
          </w:p>
          <w:p>
            <w:pPr>
              <w:spacing w:after="20"/>
              <w:ind w:left="20"/>
              <w:jc w:val="both"/>
            </w:pP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31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Белогорск - Благовещенск - 
</w:t>
            </w:r>
            <w:r>
              <w:rPr>
                <w:rFonts w:ascii="Times New Roman"/>
                <w:b w:val="false"/>
                <w:i w:val="false"/>
                <w:color w:val="000000"/>
                <w:sz w:val="20"/>
                <w:u w:val="single"/>
              </w:rPr>
              <w:t>
Хейхэ - Харбин -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u w:val="single"/>
              </w:rPr>
              <w:t>
Чанчунь - Шеньян - Далянь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32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Сонбонг - Вонджонг - Цюаньхэ - Хуньчунь -
</w:t>
            </w:r>
            <w:r>
              <w:br/>
            </w:r>
            <w:r>
              <w:rPr>
                <w:rFonts w:ascii="Times New Roman"/>
                <w:b w:val="false"/>
                <w:i w:val="false"/>
                <w:color w:val="000000"/>
                <w:sz w:val="20"/>
              </w:rPr>
              <w:t>
Чанчунь - Аршан - Нумруг - Сумбер - Чойбалсан -
</w:t>
            </w:r>
            <w:r>
              <w:br/>
            </w:r>
            <w:r>
              <w:rPr>
                <w:rFonts w:ascii="Times New Roman"/>
                <w:b w:val="false"/>
                <w:i w:val="false"/>
                <w:color w:val="000000"/>
                <w:sz w:val="20"/>
              </w:rPr>
              <w:t>
Ондорхан - Налайха - Улан-Батор - Улястай - Ховд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33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Харбин - Тунцзян
</w:t>
            </w:r>
            <w:r>
              <w:rPr>
                <w:rFonts w:ascii="Times New Roman"/>
                <w:b w:val="false"/>
                <w:i w:val="false"/>
                <w:color w:val="000000"/>
                <w:sz w:val="20"/>
              </w:rPr>
              <w:t>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34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Ляньюньган- Чженчжоу - Сиань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009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Южная Азия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41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Граница Мьянмы - Текнаф - Кокс-Базар -
</w:t>
            </w:r>
            <w:r>
              <w:br/>
            </w:r>
            <w:r>
              <w:rPr>
                <w:rFonts w:ascii="Times New Roman"/>
                <w:b w:val="false"/>
                <w:i w:val="false"/>
                <w:color w:val="000000"/>
                <w:sz w:val="20"/>
              </w:rPr>
              <w:t>
Читтагонг - Качпур - Дакка -Хатикамрул -
</w:t>
            </w:r>
            <w:r>
              <w:br/>
            </w:r>
            <w:r>
              <w:rPr>
                <w:rFonts w:ascii="Times New Roman"/>
                <w:b w:val="false"/>
                <w:i w:val="false"/>
                <w:color w:val="000000"/>
                <w:sz w:val="20"/>
              </w:rPr>
              <w:t>
Джессур - Монгла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42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Ланьчжоу - Синин - Голмуд - Лхаса
</w:t>
            </w:r>
            <w:r>
              <w:rPr>
                <w:rFonts w:ascii="Times New Roman"/>
                <w:b w:val="false"/>
                <w:i w:val="false"/>
                <w:color w:val="000000"/>
                <w:sz w:val="20"/>
              </w:rPr>
              <w:t>
 - Чжанму -
</w:t>
            </w:r>
            <w:r>
              <w:br/>
            </w:r>
            <w:r>
              <w:rPr>
                <w:rFonts w:ascii="Times New Roman"/>
                <w:b w:val="false"/>
                <w:i w:val="false"/>
                <w:color w:val="000000"/>
                <w:sz w:val="20"/>
              </w:rPr>
              <w:t>
Кодари - Катманду - Нараянгхат - Патхлайя -
</w:t>
            </w:r>
            <w:r>
              <w:br/>
            </w:r>
            <w:r>
              <w:rPr>
                <w:rFonts w:ascii="Times New Roman"/>
                <w:b w:val="false"/>
                <w:i w:val="false"/>
                <w:color w:val="000000"/>
                <w:sz w:val="20"/>
              </w:rPr>
              <w:t>
Биргандж - Раксаул - Пипракотхи - Музаффарпур -
</w:t>
            </w:r>
            <w:r>
              <w:br/>
            </w:r>
            <w:r>
              <w:rPr>
                <w:rFonts w:ascii="Times New Roman"/>
                <w:b w:val="false"/>
                <w:i w:val="false"/>
                <w:color w:val="000000"/>
                <w:sz w:val="20"/>
              </w:rPr>
              <w:t>
Барауни - Бархи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43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Агра - Гвалиор - Нагпур - Хайдарабад -
</w:t>
            </w:r>
            <w:r>
              <w:br/>
            </w:r>
            <w:r>
              <w:rPr>
                <w:rFonts w:ascii="Times New Roman"/>
                <w:b w:val="false"/>
                <w:i w:val="false"/>
                <w:color w:val="000000"/>
                <w:sz w:val="20"/>
              </w:rPr>
              <w:t>
Бангалор - Кришнагири - Мадурай - Дханушкоди -
</w:t>
            </w:r>
            <w:r>
              <w:br/>
            </w:r>
            <w:r>
              <w:rPr>
                <w:rFonts w:ascii="Times New Roman"/>
                <w:b w:val="false"/>
                <w:i w:val="false"/>
                <w:color w:val="000000"/>
                <w:sz w:val="20"/>
              </w:rPr>
              <w:t>
паром - Талайманнар - Дамбулла - Курунегала-
</w:t>
            </w:r>
            <w:r>
              <w:br/>
            </w:r>
            <w:r>
              <w:rPr>
                <w:rFonts w:ascii="Times New Roman"/>
                <w:b w:val="false"/>
                <w:i w:val="false"/>
                <w:color w:val="000000"/>
                <w:sz w:val="20"/>
              </w:rPr>
              <w:t>
( - Канды) - Коломбо - Матара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44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Бласор - Бхубанесвар - Тринкомали - Дамбулла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45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Колката - Харагпур - Висакхапатнам -
</w:t>
            </w:r>
            <w:r>
              <w:br/>
            </w:r>
            <w:r>
              <w:rPr>
                <w:rFonts w:ascii="Times New Roman"/>
                <w:b w:val="false"/>
                <w:i w:val="false"/>
                <w:color w:val="000000"/>
                <w:sz w:val="20"/>
              </w:rPr>
              <w:t>
Виджаявада - Ченнай - Кришнагири - Бангалор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46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Харагпур - Нагпур - Дхуле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47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Гвалиор - Дхуле - Тхане ( - Мумбай) - Бангалор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48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Пхуэнтшолинг - граница Индии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51
</w:t>
            </w:r>
          </w:p>
        </w:tc>
        <w:tc>
          <w:tcPr>
            <w:tcW w:w="10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Пешавар - Дера Исмаил Хан - Кетта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133"/>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Северная, Центральная Юго-Западная Азия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60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Омск - Черлак - Прииртышское - Павлодар -
</w:t>
            </w:r>
            <w:r>
              <w:br/>
            </w:r>
            <w:r>
              <w:rPr>
                <w:rFonts w:ascii="Times New Roman"/>
                <w:b w:val="false"/>
                <w:i w:val="false"/>
                <w:color w:val="000000"/>
                <w:sz w:val="20"/>
              </w:rPr>
              <w:t>
Семипалатинск - Таскескен - Учарал - Алматы -
</w:t>
            </w:r>
            <w:r>
              <w:br/>
            </w:r>
            <w:r>
              <w:rPr>
                <w:rFonts w:ascii="Times New Roman"/>
                <w:b w:val="false"/>
                <w:i w:val="false"/>
                <w:color w:val="000000"/>
                <w:sz w:val="20"/>
              </w:rPr>
              <w:t>
Каскелен - Бурубайтал
</w:t>
            </w:r>
          </w:p>
        </w:tc>
      </w:tr>
      <w:tr>
        <w:trPr>
          <w:trHeight w:val="465"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61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Каши - Туругарт - Тороугарт - Нарын - Бишкек -
</w:t>
            </w:r>
            <w:r>
              <w:br/>
            </w:r>
            <w:r>
              <w:rPr>
                <w:rFonts w:ascii="Times New Roman"/>
                <w:b w:val="false"/>
                <w:i w:val="false"/>
                <w:color w:val="000000"/>
                <w:sz w:val="20"/>
              </w:rPr>
              <w:t>
Георгиевка - Кордай Мерке - Чимкент -
</w:t>
            </w:r>
            <w:r>
              <w:br/>
            </w:r>
            <w:r>
              <w:rPr>
                <w:rFonts w:ascii="Times New Roman"/>
                <w:b w:val="false"/>
                <w:i w:val="false"/>
                <w:color w:val="000000"/>
                <w:sz w:val="20"/>
              </w:rPr>
              <w:t>
Кызыл-Орда - Аральск - Карабутак - Актюбинск -
</w:t>
            </w:r>
            <w:r>
              <w:br/>
            </w:r>
            <w:r>
              <w:rPr>
                <w:rFonts w:ascii="Times New Roman"/>
                <w:b w:val="false"/>
                <w:i w:val="false"/>
                <w:color w:val="000000"/>
                <w:sz w:val="20"/>
              </w:rPr>
              <w:t>
Уральск - Каменка - Озимки - Саратов -
</w:t>
            </w:r>
            <w:r>
              <w:br/>
            </w:r>
            <w:r>
              <w:rPr>
                <w:rFonts w:ascii="Times New Roman"/>
                <w:b w:val="false"/>
                <w:i w:val="false"/>
                <w:color w:val="000000"/>
                <w:sz w:val="20"/>
              </w:rPr>
              <w:t>
Борисоглебск - Воронеж - Курск - Крупец - граница
</w:t>
            </w:r>
            <w:r>
              <w:br/>
            </w:r>
            <w:r>
              <w:rPr>
                <w:rFonts w:ascii="Times New Roman"/>
                <w:b w:val="false"/>
                <w:i w:val="false"/>
                <w:color w:val="000000"/>
                <w:sz w:val="20"/>
              </w:rPr>
              <w:t>
Украины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62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Петропавловск - Аркалык - Джезказган -
</w:t>
            </w:r>
            <w:r>
              <w:br/>
            </w:r>
            <w:r>
              <w:rPr>
                <w:rFonts w:ascii="Times New Roman"/>
                <w:b w:val="false"/>
                <w:i w:val="false"/>
                <w:color w:val="000000"/>
                <w:sz w:val="20"/>
              </w:rPr>
              <w:t>
Кызыл-Орда - Чимкент - Жибек-Жолы - Чернявка -
</w:t>
            </w:r>
            <w:r>
              <w:br/>
            </w:r>
            <w:r>
              <w:rPr>
                <w:rFonts w:ascii="Times New Roman"/>
                <w:b w:val="false"/>
                <w:i w:val="false"/>
                <w:color w:val="000000"/>
                <w:sz w:val="20"/>
              </w:rPr>
              <w:t>
Ташкент - Сырдарья - Самарканд - Гузар - Термез
</w:t>
            </w:r>
            <w:r>
              <w:br/>
            </w:r>
            <w:r>
              <w:rPr>
                <w:rFonts w:ascii="Times New Roman"/>
                <w:b w:val="false"/>
                <w:i w:val="false"/>
                <w:color w:val="000000"/>
                <w:sz w:val="20"/>
              </w:rPr>
              <w:t>
- Хайратан - Мазари-Шариф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63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Самара - Курлин - Погодаево - Уральск - Атырау -
</w:t>
            </w:r>
            <w:r>
              <w:br/>
            </w:r>
            <w:r>
              <w:rPr>
                <w:rFonts w:ascii="Times New Roman"/>
                <w:b w:val="false"/>
                <w:i w:val="false"/>
                <w:color w:val="000000"/>
                <w:sz w:val="20"/>
              </w:rPr>
              <w:t>
Бейнеу - Оазис - Нукус - Бухара - Гузар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64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Барнаул - Веселоярский - Красный Аул -
</w:t>
            </w:r>
            <w:r>
              <w:br/>
            </w:r>
            <w:r>
              <w:rPr>
                <w:rFonts w:ascii="Times New Roman"/>
                <w:b w:val="false"/>
                <w:i w:val="false"/>
                <w:color w:val="000000"/>
                <w:sz w:val="20"/>
              </w:rPr>
              <w:t>
Семипалатинск - Павлодар - Шидерты - Астана -
</w:t>
            </w:r>
            <w:r>
              <w:br/>
            </w:r>
            <w:r>
              <w:rPr>
                <w:rFonts w:ascii="Times New Roman"/>
                <w:b w:val="false"/>
                <w:i w:val="false"/>
                <w:color w:val="000000"/>
                <w:sz w:val="20"/>
              </w:rPr>
              <w:t>
Кокчетав - Петропавловск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65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Каши - Аркакстан - Иркештам - Сарыташ (- Ош) -
</w:t>
            </w:r>
            <w:r>
              <w:br/>
            </w:r>
            <w:r>
              <w:rPr>
                <w:rFonts w:ascii="Times New Roman"/>
                <w:b w:val="false"/>
                <w:i w:val="false"/>
                <w:color w:val="000000"/>
                <w:sz w:val="20"/>
              </w:rPr>
              <w:t>
Карамык - Вахдат - Душанбе - Турсунзаде - Узун -
</w:t>
            </w:r>
            <w:r>
              <w:br/>
            </w:r>
            <w:r>
              <w:rPr>
                <w:rFonts w:ascii="Times New Roman"/>
                <w:b w:val="false"/>
                <w:i w:val="false"/>
                <w:color w:val="000000"/>
                <w:sz w:val="20"/>
              </w:rPr>
              <w:t>
Термез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66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Граница Китая - перевал Кульма - Хоруг - Кулоб -
</w:t>
            </w:r>
            <w:r>
              <w:br/>
            </w:r>
            <w:r>
              <w:rPr>
                <w:rFonts w:ascii="Times New Roman"/>
                <w:b w:val="false"/>
                <w:i w:val="false"/>
                <w:color w:val="000000"/>
                <w:sz w:val="20"/>
              </w:rPr>
              <w:t>
Вахдат - Душанбе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67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Куйтан - Бакету - Вахты - Таскескен -
</w:t>
            </w:r>
            <w:r>
              <w:br/>
            </w:r>
            <w:r>
              <w:rPr>
                <w:rFonts w:ascii="Times New Roman"/>
                <w:b w:val="false"/>
                <w:i w:val="false"/>
                <w:color w:val="000000"/>
                <w:sz w:val="20"/>
              </w:rPr>
              <w:t>
Семипалатинск - Павлодар - Шидерты - Караганда -
</w:t>
            </w:r>
            <w:r>
              <w:br/>
            </w:r>
            <w:r>
              <w:rPr>
                <w:rFonts w:ascii="Times New Roman"/>
                <w:b w:val="false"/>
                <w:i w:val="false"/>
                <w:color w:val="000000"/>
                <w:sz w:val="20"/>
              </w:rPr>
              <w:t>
Джезказган
</w:t>
            </w:r>
          </w:p>
        </w:tc>
      </w:tr>
      <w:tr>
        <w:trPr>
          <w:trHeight w:val="465"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68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Цзинхэ - Алатавшанкоу - Достык - Учарал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70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Граница Украины - Донецк - Волгоград -
</w:t>
            </w:r>
            <w:r>
              <w:br/>
            </w:r>
            <w:r>
              <w:rPr>
                <w:rFonts w:ascii="Times New Roman"/>
                <w:b w:val="false"/>
                <w:i w:val="false"/>
                <w:color w:val="000000"/>
                <w:sz w:val="20"/>
              </w:rPr>
              <w:t>
Астрахань - Котяевка - Атырау - Бейнеу - Жатыбай
</w:t>
            </w:r>
            <w:r>
              <w:br/>
            </w:r>
            <w:r>
              <w:rPr>
                <w:rFonts w:ascii="Times New Roman"/>
                <w:b w:val="false"/>
                <w:i w:val="false"/>
                <w:color w:val="000000"/>
                <w:sz w:val="20"/>
              </w:rPr>
              <w:t>
( - Актау) - Бекдаш - Туркменбаши - Сердар -
</w:t>
            </w:r>
            <w:r>
              <w:br/>
            </w:r>
            <w:r>
              <w:rPr>
                <w:rFonts w:ascii="Times New Roman"/>
                <w:b w:val="false"/>
                <w:i w:val="false"/>
                <w:color w:val="000000"/>
                <w:sz w:val="20"/>
              </w:rPr>
              <w:t>
Гудуролум - Инче-Бороун - Горган - Сари -
</w:t>
            </w:r>
            <w:r>
              <w:br/>
            </w:r>
            <w:r>
              <w:rPr>
                <w:rFonts w:ascii="Times New Roman"/>
                <w:b w:val="false"/>
                <w:i w:val="false"/>
                <w:color w:val="000000"/>
                <w:sz w:val="20"/>
              </w:rPr>
              <w:t>
Семнан - Дамгхан - Язд - Анар - Бендер-Аббас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AH 71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Диларам - Заранг - Милак - Забол - Даштак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72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Тегеран - Ком - Эсфахан - Шираз - Бушер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75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Теджен - Сарахс - Саракхс - Мешхед - Бирджанд -
</w:t>
            </w:r>
            <w:r>
              <w:br/>
            </w:r>
            <w:r>
              <w:rPr>
                <w:rFonts w:ascii="Times New Roman"/>
                <w:b w:val="false"/>
                <w:i w:val="false"/>
                <w:color w:val="000000"/>
                <w:sz w:val="20"/>
              </w:rPr>
              <w:t>
Нехбандан - Даштак - Захедан - Чабахар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76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Полехумри - Мазари-Шариф - Герат
</w:t>
            </w:r>
          </w:p>
        </w:tc>
      </w:tr>
      <w:tr>
        <w:trPr>
          <w:trHeight w:val="465"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77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Джебельсардж - Бамьян - Герат - Тургунди -
</w:t>
            </w:r>
            <w:r>
              <w:br/>
            </w:r>
            <w:r>
              <w:rPr>
                <w:rFonts w:ascii="Times New Roman"/>
                <w:b w:val="false"/>
                <w:i w:val="false"/>
                <w:color w:val="000000"/>
                <w:sz w:val="20"/>
              </w:rPr>
              <w:t>
Серкетабат - Мары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78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Ашгабат - перевал Човдан - Баджгиран - Кучам -
</w:t>
            </w:r>
            <w:r>
              <w:br/>
            </w:r>
            <w:r>
              <w:rPr>
                <w:rFonts w:ascii="Times New Roman"/>
                <w:b w:val="false"/>
                <w:i w:val="false"/>
                <w:color w:val="000000"/>
                <w:sz w:val="20"/>
              </w:rPr>
              <w:t>
Шабзевар - Керман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81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Ларси - Мцхета - Тбилиси - Садахло - Баграташен -
</w:t>
            </w:r>
            <w:r>
              <w:br/>
            </w:r>
            <w:r>
              <w:rPr>
                <w:rFonts w:ascii="Times New Roman"/>
                <w:b w:val="false"/>
                <w:i w:val="false"/>
                <w:color w:val="000000"/>
                <w:sz w:val="20"/>
              </w:rPr>
              <w:t>
Ванаджор - Аштарак - Ереван - Эрасх - Садарак
</w:t>
            </w:r>
            <w:r>
              <w:br/>
            </w:r>
            <w:r>
              <w:rPr>
                <w:rFonts w:ascii="Times New Roman"/>
                <w:b w:val="false"/>
                <w:i w:val="false"/>
                <w:color w:val="000000"/>
                <w:sz w:val="20"/>
              </w:rPr>
              <w:t>
- (граница Турции) Нахичевань - Джульфа
</w:t>
            </w:r>
            <w:r>
              <w:br/>
            </w:r>
            <w:r>
              <w:rPr>
                <w:rFonts w:ascii="Times New Roman"/>
                <w:b w:val="false"/>
                <w:i w:val="false"/>
                <w:color w:val="000000"/>
                <w:sz w:val="20"/>
              </w:rPr>
              <w:t>
( - Джольфа) - Ордубад - Агарак - Мегри
</w:t>
            </w:r>
            <w:r>
              <w:br/>
            </w:r>
            <w:r>
              <w:rPr>
                <w:rFonts w:ascii="Times New Roman"/>
                <w:b w:val="false"/>
                <w:i w:val="false"/>
                <w:color w:val="000000"/>
                <w:sz w:val="20"/>
              </w:rPr>
              <w:t>
Агбанд - Горадиз - Газимаммед - Алят - Баку -
</w:t>
            </w:r>
            <w:r>
              <w:br/>
            </w:r>
            <w:r>
              <w:rPr>
                <w:rFonts w:ascii="Times New Roman"/>
                <w:b w:val="false"/>
                <w:i w:val="false"/>
                <w:color w:val="000000"/>
                <w:sz w:val="20"/>
              </w:rPr>
              <w:t>
паром - Актау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82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Граница Российской Федерации - Леселидзе - Сухуми
</w:t>
            </w:r>
            <w:r>
              <w:br/>
            </w:r>
            <w:r>
              <w:rPr>
                <w:rFonts w:ascii="Times New Roman"/>
                <w:b w:val="false"/>
                <w:i w:val="false"/>
                <w:color w:val="000000"/>
                <w:sz w:val="20"/>
              </w:rPr>
              <w:t>
- Сенаки -Хашури - Ахалцихе ( - Вале) - Жданов -
</w:t>
            </w:r>
            <w:r>
              <w:br/>
            </w:r>
            <w:r>
              <w:rPr>
                <w:rFonts w:ascii="Times New Roman"/>
                <w:b w:val="false"/>
                <w:i w:val="false"/>
                <w:color w:val="000000"/>
                <w:sz w:val="20"/>
              </w:rPr>
              <w:t>
Бавра - Гумри ( - Акурик) - Аштарак - Ереван -
</w:t>
            </w:r>
            <w:r>
              <w:br/>
            </w:r>
            <w:r>
              <w:rPr>
                <w:rFonts w:ascii="Times New Roman"/>
                <w:b w:val="false"/>
                <w:i w:val="false"/>
                <w:color w:val="000000"/>
                <w:sz w:val="20"/>
              </w:rPr>
              <w:t>
Эрасх - Горис - Капан -  Мегри - Агарак - Нурдуз
</w:t>
            </w:r>
            <w:r>
              <w:br/>
            </w:r>
            <w:r>
              <w:rPr>
                <w:rFonts w:ascii="Times New Roman"/>
                <w:b w:val="false"/>
                <w:i w:val="false"/>
                <w:color w:val="000000"/>
                <w:sz w:val="20"/>
              </w:rPr>
              <w:t>
- Джольфа - Ивэоглу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83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Казах - Узунтала - Паравакар - Ереван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84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Догубаязит - Диярбакир - Газянтеп - Топраккале
</w:t>
            </w:r>
            <w:r>
              <w:br/>
            </w:r>
            <w:r>
              <w:rPr>
                <w:rFonts w:ascii="Times New Roman"/>
                <w:b w:val="false"/>
                <w:i w:val="false"/>
                <w:color w:val="000000"/>
                <w:sz w:val="20"/>
              </w:rPr>
              <w:t>
( - Искендерон) - Адана - Ичель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85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Рефахне - Амасья - Мерзифон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86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Аскале - Байбурт - Трабзон
</w:t>
            </w:r>
          </w:p>
        </w:tc>
      </w:tr>
      <w:tr>
        <w:trPr>
          <w:trHeight w:val="45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 87
</w:t>
            </w:r>
          </w:p>
        </w:tc>
        <w:tc>
          <w:tcPr>
            <w:tcW w:w="10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Анкара - Афьон - Узак - Измир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Примечания: 
</w:t>
      </w:r>
      <w:r>
        <w:rPr>
          <w:rFonts w:ascii="Times New Roman"/>
          <w:b w:val="false"/>
          <w:i w:val="false"/>
          <w:color w:val="000000"/>
          <w:sz w:val="28"/>
        </w:rPr>
        <w:t>
Маршруты, указанные в скобках, означают ответвление от места, стоящего непосредственно перед скобками.
</w:t>
      </w:r>
      <w:r>
        <w:br/>
      </w:r>
      <w:r>
        <w:rPr>
          <w:rFonts w:ascii="Times New Roman"/>
          <w:b w:val="false"/>
          <w:i w:val="false"/>
          <w:color w:val="000000"/>
          <w:sz w:val="28"/>
        </w:rPr>
        <w:t>
      Подчеркнутые участки означают потенциальные маршруты Азиатских автомобильных дорог. 
</w:t>
      </w:r>
      <w:r>
        <w:br/>
      </w:r>
      <w:r>
        <w:rPr>
          <w:rFonts w:ascii="Times New Roman"/>
          <w:b w:val="false"/>
          <w:i w:val="false"/>
          <w:color w:val="000000"/>
          <w:sz w:val="28"/>
        </w:rPr>
        <w:t>
      Слово "паром" не следует толковать, как налагающее какие бы то ни было обязательства на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КЛАССИФИКАЦИЯ И НОРМЫ ПРОЕКТИРОВАНИЯ СЕТИ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АЗИАТСКИХ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и нормы проектирования Азиатских автомобильных дорог составляют минимум стандартов и рекомендаций в отношении строительства, модернизации и содержания маршрутов Азиатских автомобильных дорог. Стороны предпринимают все усилия для соблюдения настоящих положений как при строительстве новых дорог, так и при повышении классности и модернизации уже существующих. Эти стандарты не применяются по отношению к застроенной территории.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Сторона обозначает застроенные территории в соответствии со своими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 КЛАССИФИКАЦИЯ МАРШРУТОВ АЗИАТСКИХ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Азиатских автомобильных дорог представлена в таблице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Таблица 1. Классификация Азиатских автомобильных дорог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3893"/>
        <w:gridCol w:w="4673"/>
      </w:tblGrid>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Описание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Дорожное покрытие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Автомагистраль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Автомобильная
</w:t>
            </w:r>
            <w:r>
              <w:br/>
            </w:r>
            <w:r>
              <w:rPr>
                <w:rFonts w:ascii="Times New Roman"/>
                <w:b w:val="false"/>
                <w:i w:val="false"/>
                <w:color w:val="000000"/>
                <w:sz w:val="20"/>
              </w:rPr>
              <w:t>
дорога с
</w:t>
            </w:r>
            <w:r>
              <w:br/>
            </w:r>
            <w:r>
              <w:rPr>
                <w:rFonts w:ascii="Times New Roman"/>
                <w:b w:val="false"/>
                <w:i w:val="false"/>
                <w:color w:val="000000"/>
                <w:sz w:val="20"/>
              </w:rPr>
              <w:t>
контролируемым
</w:t>
            </w:r>
            <w:r>
              <w:br/>
            </w:r>
            <w:r>
              <w:rPr>
                <w:rFonts w:ascii="Times New Roman"/>
                <w:b w:val="false"/>
                <w:i w:val="false"/>
                <w:color w:val="000000"/>
                <w:sz w:val="20"/>
              </w:rPr>
              <w:t>
въездом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Асфальтобетон или
</w:t>
            </w:r>
            <w:r>
              <w:br/>
            </w:r>
            <w:r>
              <w:rPr>
                <w:rFonts w:ascii="Times New Roman"/>
                <w:b w:val="false"/>
                <w:i w:val="false"/>
                <w:color w:val="000000"/>
                <w:sz w:val="20"/>
              </w:rPr>
              <w:t>
цементобетон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Четыре и больше
</w:t>
            </w:r>
            <w:r>
              <w:br/>
            </w:r>
            <w:r>
              <w:rPr>
                <w:rFonts w:ascii="Times New Roman"/>
                <w:b w:val="false"/>
                <w:i w:val="false"/>
                <w:color w:val="000000"/>
                <w:sz w:val="20"/>
              </w:rPr>
              <w:t>
полос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Асфальтобетон или
</w:t>
            </w:r>
            <w:r>
              <w:br/>
            </w:r>
            <w:r>
              <w:rPr>
                <w:rFonts w:ascii="Times New Roman"/>
                <w:b w:val="false"/>
                <w:i w:val="false"/>
                <w:color w:val="000000"/>
                <w:sz w:val="20"/>
              </w:rPr>
              <w:t>
цементобетон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 полосы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Асфальтобетон или
</w:t>
            </w:r>
            <w:r>
              <w:br/>
            </w:r>
            <w:r>
              <w:rPr>
                <w:rFonts w:ascii="Times New Roman"/>
                <w:b w:val="false"/>
                <w:i w:val="false"/>
                <w:color w:val="000000"/>
                <w:sz w:val="20"/>
              </w:rPr>
              <w:t>
цементобетон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p>
        </w:tc>
        <w:tc>
          <w:tcPr>
            <w:tcW w:w="3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Две полосы
</w:t>
            </w:r>
          </w:p>
        </w:tc>
        <w:tc>
          <w:tcPr>
            <w:tcW w:w="4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Покрытие с двойной
</w:t>
            </w:r>
            <w:r>
              <w:br/>
            </w:r>
            <w:r>
              <w:rPr>
                <w:rFonts w:ascii="Times New Roman"/>
                <w:b w:val="false"/>
                <w:i w:val="false"/>
                <w:color w:val="000000"/>
                <w:sz w:val="20"/>
              </w:rPr>
              <w:t>
обработкой битумом
</w:t>
            </w:r>
          </w:p>
        </w:tc>
      </w:tr>
    </w:tbl>
    <w:p>
      <w:pPr>
        <w:spacing w:after="0"/>
        <w:ind w:left="0"/>
        <w:jc w:val="both"/>
      </w:pPr>
      <w:r>
        <w:rPr>
          <w:rFonts w:ascii="Times New Roman"/>
          <w:b w:val="false"/>
          <w:i w:val="false"/>
          <w:color w:val="000000"/>
          <w:sz w:val="28"/>
        </w:rPr>
        <w:t>
      "Автомагистраль" в классификации относится к автомобильным дорогам с контролируемым въездом. Автомобильные дороги с контролируемым въездом предназначены исключительно для автомобилей. Автомобильные дороги с контролируемым въездом доступны для въезда только через развязки на разных уровнях. Пользование автомобильной дорогой с контролируемым въездом запрещено для мопедов, велосипедов и пешеходов в целях обеспечения безопасности движения и высокой скорости передвижения автомобилей. Для автомобильных дорог с контролируемым въездом не проектируются пересечения на одном уровне, а проезжая часть разделяется средней полосой.
</w:t>
      </w:r>
      <w:r>
        <w:br/>
      </w:r>
      <w:r>
        <w:rPr>
          <w:rFonts w:ascii="Times New Roman"/>
          <w:b w:val="false"/>
          <w:i w:val="false"/>
          <w:color w:val="000000"/>
          <w:sz w:val="28"/>
        </w:rPr>
        <w:t>
      "Класс III" используется только при ограниченном объеме средств для финансирования строительства и/или при ограниченной полосе отвода для прокладки дороги. В будущем в возможно кратчайшие сроки следует усовершенствовать дорожное покрытие и сделать его асфальтобетонным или цементобетонным. Ввиду того, что Класс III также считается минимальным желательным стандартом, следует поощрять работу по модернизации любых участков дороги, находящихся ниже класса III, чтобы они соответствовали стандартам этого класса.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III. НОРМЫ ПРОЕКТИРОВАНИЯ АВТОМОБИЛЬНЫХ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ДОРОГ ВХОДЯЩИХ В СЕТЬ АЗИАТСКИХ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Классификация местности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местности приведена в таблице 2.
</w:t>
      </w:r>
    </w:p>
    <w:p>
      <w:pPr>
        <w:spacing w:after="0"/>
        <w:ind w:left="0"/>
        <w:jc w:val="both"/>
      </w:pPr>
      <w:r>
        <w:rPr>
          <w:rFonts w:ascii="Times New Roman"/>
          <w:b w:val="false"/>
          <w:i w:val="false"/>
          <w:color w:val="000000"/>
          <w:sz w:val="28"/>
        </w:rPr>
        <w:t>
</w:t>
      </w:r>
      <w:r>
        <w:rPr>
          <w:rFonts w:ascii="Times New Roman"/>
          <w:b/>
          <w:i w:val="false"/>
          <w:color w:val="000000"/>
          <w:sz w:val="28"/>
        </w:rPr>
        <w:t>
      Таблица 2. Классификация местности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3"/>
        <w:gridCol w:w="6213"/>
      </w:tblGrid>
      <w:tr>
        <w:trPr>
          <w:trHeight w:val="450" w:hRule="atLeast"/>
        </w:trPr>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местности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Продольный уклон
</w:t>
            </w:r>
          </w:p>
        </w:tc>
      </w:tr>
      <w:tr>
        <w:trPr>
          <w:trHeight w:val="450" w:hRule="atLeast"/>
        </w:trPr>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рельеф (Р)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процентов
</w:t>
            </w:r>
          </w:p>
        </w:tc>
      </w:tr>
      <w:tr>
        <w:trPr>
          <w:trHeight w:val="450" w:hRule="atLeast"/>
        </w:trPr>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рельеф (X)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10-25 процентов
</w:t>
            </w:r>
          </w:p>
        </w:tc>
      </w:tr>
      <w:tr>
        <w:trPr>
          <w:trHeight w:val="450" w:hRule="atLeast"/>
        </w:trPr>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рельеф (Г)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25-60 процентов
</w:t>
            </w:r>
          </w:p>
        </w:tc>
      </w:tr>
      <w:tr>
        <w:trPr>
          <w:trHeight w:val="450" w:hRule="atLeast"/>
        </w:trPr>
        <w:tc>
          <w:tcPr>
            <w:tcW w:w="6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рельеф (К)
</w:t>
            </w:r>
          </w:p>
        </w:tc>
        <w:tc>
          <w:tcPr>
            <w:tcW w:w="6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60 процентов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Расчетная скорость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Расчетные скорости определяются следующими значениями: 120, 100, 80, 60, 50, 40 и 30 км в час. Взаимосвязь между расчетной скоростью, классификацией автомобильных дорог и классификацией местности приведены в таблице 3. Расчетная скорость в 120 км в час применима только для автомагистрали (автомобильной дороги с контролируемым въездом, разделительной полосой и перекрестками на разных уровнях).
</w:t>
      </w:r>
    </w:p>
    <w:p>
      <w:pPr>
        <w:spacing w:after="0"/>
        <w:ind w:left="0"/>
        <w:jc w:val="both"/>
      </w:pPr>
      <w:r>
        <w:rPr>
          <w:rFonts w:ascii="Times New Roman"/>
          <w:b w:val="false"/>
          <w:i w:val="false"/>
          <w:color w:val="000000"/>
          <w:sz w:val="28"/>
        </w:rPr>
        <w:t>
</w:t>
      </w:r>
      <w:r>
        <w:rPr>
          <w:rFonts w:ascii="Times New Roman"/>
          <w:b/>
          <w:i w:val="false"/>
          <w:color w:val="000000"/>
          <w:sz w:val="28"/>
        </w:rPr>
        <w:t>
Таблица 3. Зависимость между расчетной скоростью, классификацией автомобильных дорог и местностью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3033"/>
        <w:gridCol w:w="1813"/>
        <w:gridCol w:w="1953"/>
        <w:gridCol w:w="2073"/>
      </w:tblGrid>
      <w:tr>
        <w:trPr>
          <w:trHeight w:val="450" w:hRule="atLeast"/>
        </w:trPr>
        <w:tc>
          <w:tcPr>
            <w:tcW w:w="4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Местность
</w:t>
            </w:r>
          </w:p>
        </w:tc>
        <w:tc>
          <w:tcPr>
            <w:tcW w:w="3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Автомагистраль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км/час)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Kлacc II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p>
        </w:tc>
      </w:tr>
      <w:tr>
        <w:trPr>
          <w:trHeight w:val="45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рельеф (Р)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65"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рельеф (X)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рельеф (Г)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4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рельеф (К)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Поперечный профиль
</w:t>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таблице 4 указаны параметры ширины полосы отвода, ширины полосы движения, ширины обочины, ширины разделительной полосы, уклона дорожного покрытия и уклона обочины по каждому классу дорог.
</w:t>
      </w:r>
      <w:r>
        <w:br/>
      </w:r>
      <w:r>
        <w:rPr>
          <w:rFonts w:ascii="Times New Roman"/>
          <w:b w:val="false"/>
          <w:i w:val="false"/>
          <w:color w:val="000000"/>
          <w:sz w:val="28"/>
        </w:rPr>
        <w:t>
      Настоятельно рекомендуется, чтобы движение пешеходов, велосипедов и гужевых повозок было отделено от движения автомобилей путем строительства, где это необходимо, специальных проездов и/или тротуаров на тех участках, где беспрепятственному движению автомобилей мешает такое движение.
</w:t>
      </w:r>
    </w:p>
    <w:p>
      <w:pPr>
        <w:spacing w:after="0"/>
        <w:ind w:left="0"/>
        <w:jc w:val="both"/>
      </w:pPr>
      <w:r>
        <w:rPr>
          <w:rFonts w:ascii="Times New Roman"/>
          <w:b w:val="false"/>
          <w:i w:val="false"/>
          <w:color w:val="000000"/>
          <w:sz w:val="28"/>
        </w:rPr>
        <w:t>
</w:t>
      </w:r>
      <w:r>
        <w:rPr>
          <w:rFonts w:ascii="Times New Roman"/>
          <w:b/>
          <w:i w:val="false"/>
          <w:color w:val="000000"/>
          <w:sz w:val="28"/>
        </w:rPr>
        <w:t>
      Таблица 4. Нормы проектирования автомобильных дорог сети Азиатских автомобильных дорог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668"/>
        <w:gridCol w:w="802"/>
        <w:gridCol w:w="819"/>
        <w:gridCol w:w="802"/>
        <w:gridCol w:w="819"/>
        <w:gridCol w:w="750"/>
        <w:gridCol w:w="767"/>
        <w:gridCol w:w="617"/>
        <w:gridCol w:w="489"/>
        <w:gridCol w:w="802"/>
        <w:gridCol w:w="802"/>
        <w:gridCol w:w="890"/>
        <w:gridCol w:w="646"/>
        <w:gridCol w:w="750"/>
        <w:gridCol w:w="611"/>
        <w:gridCol w:w="611"/>
        <w:gridCol w:w="576"/>
      </w:tblGrid>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w:t>
            </w:r>
            <w:r>
              <w:br/>
            </w:r>
            <w:r>
              <w:rPr>
                <w:rFonts w:ascii="Times New Roman"/>
                <w:b w:val="false"/>
                <w:i w:val="false"/>
                <w:color w:val="000000"/>
                <w:sz w:val="20"/>
              </w:rPr>
              <w:t>
шоссейных
</w:t>
            </w:r>
            <w:r>
              <w:br/>
            </w:r>
            <w:r>
              <w:rPr>
                <w:rFonts w:ascii="Times New Roman"/>
                <w:b w:val="false"/>
                <w:i w:val="false"/>
                <w:color w:val="000000"/>
                <w:sz w:val="20"/>
              </w:rPr>
              <w:t>
дорог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Автомагистраль
</w:t>
            </w:r>
            <w:r>
              <w:br/>
            </w:r>
            <w:r>
              <w:rPr>
                <w:rFonts w:ascii="Times New Roman"/>
                <w:b w:val="false"/>
                <w:i w:val="false"/>
                <w:color w:val="000000"/>
                <w:sz w:val="20"/>
              </w:rPr>
              <w:t>
(4 и больше
</w:t>
            </w:r>
            <w:r>
              <w:br/>
            </w:r>
            <w:r>
              <w:rPr>
                <w:rFonts w:ascii="Times New Roman"/>
                <w:b w:val="false"/>
                <w:i w:val="false"/>
                <w:color w:val="000000"/>
                <w:sz w:val="20"/>
              </w:rPr>
              <w:t>
полос)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(4 и
</w:t>
            </w:r>
            <w:r>
              <w:br/>
            </w:r>
            <w:r>
              <w:rPr>
                <w:rFonts w:ascii="Times New Roman"/>
                <w:b w:val="false"/>
                <w:i w:val="false"/>
                <w:color w:val="000000"/>
                <w:sz w:val="20"/>
              </w:rPr>
              <w:t>
больше полос)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
</w:t>
            </w:r>
            <w:r>
              <w:br/>
            </w:r>
            <w:r>
              <w:rPr>
                <w:rFonts w:ascii="Times New Roman"/>
                <w:b w:val="false"/>
                <w:i w:val="false"/>
                <w:color w:val="000000"/>
                <w:sz w:val="20"/>
              </w:rPr>
              <w:t>
(2 полосы)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r>
              <w:br/>
            </w:r>
            <w:r>
              <w:rPr>
                <w:rFonts w:ascii="Times New Roman"/>
                <w:b w:val="false"/>
                <w:i w:val="false"/>
                <w:color w:val="000000"/>
                <w:sz w:val="20"/>
              </w:rPr>
              <w:t>
(2 полосы)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w:t>
            </w:r>
            <w:r>
              <w:br/>
            </w:r>
            <w:r>
              <w:rPr>
                <w:rFonts w:ascii="Times New Roman"/>
                <w:b w:val="false"/>
                <w:i w:val="false"/>
                <w:color w:val="000000"/>
                <w:sz w:val="20"/>
              </w:rPr>
              <w:t>
местности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Расчетная
</w:t>
            </w:r>
            <w:r>
              <w:br/>
            </w:r>
            <w:r>
              <w:rPr>
                <w:rFonts w:ascii="Times New Roman"/>
                <w:b w:val="false"/>
                <w:i w:val="false"/>
                <w:color w:val="000000"/>
                <w:sz w:val="20"/>
              </w:rPr>
              <w:t>
скорость
</w:t>
            </w:r>
            <w:r>
              <w:br/>
            </w:r>
            <w:r>
              <w:rPr>
                <w:rFonts w:ascii="Times New Roman"/>
                <w:b w:val="false"/>
                <w:i w:val="false"/>
                <w:color w:val="000000"/>
                <w:sz w:val="20"/>
              </w:rPr>
              <w:t>
(км/час)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
</w:t>
            </w:r>
            <w:r>
              <w:br/>
            </w:r>
            <w:r>
              <w:rPr>
                <w:rFonts w:ascii="Times New Roman"/>
                <w:b w:val="false"/>
                <w:i w:val="false"/>
                <w:color w:val="000000"/>
                <w:sz w:val="20"/>
              </w:rPr>
              <w:t>
ри-
</w:t>
            </w:r>
            <w:r>
              <w:br/>
            </w:r>
            <w:r>
              <w:rPr>
                <w:rFonts w:ascii="Times New Roman"/>
                <w:b w:val="false"/>
                <w:i w:val="false"/>
                <w:color w:val="000000"/>
                <w:sz w:val="20"/>
              </w:rPr>
              <w:t>
на
</w:t>
            </w:r>
            <w:r>
              <w:br/>
            </w:r>
            <w:r>
              <w:rPr>
                <w:rFonts w:ascii="Times New Roman"/>
                <w:b w:val="false"/>
                <w:i w:val="false"/>
                <w:color w:val="000000"/>
                <w:sz w:val="20"/>
              </w:rPr>
              <w:t>
(м)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Полосы
</w:t>
            </w:r>
            <w:r>
              <w:br/>
            </w:r>
            <w:r>
              <w:rPr>
                <w:rFonts w:ascii="Times New Roman"/>
                <w:b w:val="false"/>
                <w:i w:val="false"/>
                <w:color w:val="000000"/>
                <w:sz w:val="20"/>
              </w:rPr>
              <w:t>
отвода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Полосы
</w:t>
            </w:r>
            <w:r>
              <w:br/>
            </w:r>
            <w:r>
              <w:rPr>
                <w:rFonts w:ascii="Times New Roman"/>
                <w:b w:val="false"/>
                <w:i w:val="false"/>
                <w:color w:val="000000"/>
                <w:sz w:val="20"/>
              </w:rPr>
              <w:t>
проезжей
</w:t>
            </w:r>
            <w:r>
              <w:br/>
            </w:r>
            <w:r>
              <w:rPr>
                <w:rFonts w:ascii="Times New Roman"/>
                <w:b w:val="false"/>
                <w:i w:val="false"/>
                <w:color w:val="000000"/>
                <w:sz w:val="20"/>
              </w:rPr>
              <w:t>
части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(3,25)
</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Обочины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r>
              <w:br/>
            </w:r>
            <w:r>
              <w:rPr>
                <w:rFonts w:ascii="Times New Roman"/>
                <w:b w:val="false"/>
                <w:i w:val="false"/>
                <w:color w:val="000000"/>
                <w:sz w:val="20"/>
              </w:rPr>
              <w:t>
(1,5)
</w:t>
            </w:r>
          </w:p>
        </w:tc>
      </w:tr>
      <w:tr>
        <w:trPr>
          <w:trHeight w:val="450" w:hRule="atLeast"/>
        </w:trPr>
        <w:tc>
          <w:tcPr>
            <w:tcW w:w="8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Раздели-
</w:t>
            </w:r>
            <w:r>
              <w:br/>
            </w:r>
            <w:r>
              <w:rPr>
                <w:rFonts w:ascii="Times New Roman"/>
                <w:b w:val="false"/>
                <w:i w:val="false"/>
                <w:color w:val="000000"/>
                <w:sz w:val="20"/>
              </w:rPr>
              <w:t>
тельной
</w:t>
            </w:r>
            <w:r>
              <w:br/>
            </w:r>
            <w:r>
              <w:rPr>
                <w:rFonts w:ascii="Times New Roman"/>
                <w:b w:val="false"/>
                <w:i w:val="false"/>
                <w:color w:val="000000"/>
                <w:sz w:val="20"/>
              </w:rPr>
              <w:t>
полосы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w:t>
            </w:r>
            <w:r>
              <w:br/>
            </w:r>
            <w:r>
              <w:rPr>
                <w:rFonts w:ascii="Times New Roman"/>
                <w:b w:val="false"/>
                <w:i w:val="false"/>
                <w:color w:val="000000"/>
                <w:sz w:val="20"/>
              </w:rPr>
              <w:t>
радиус кривой
</w:t>
            </w:r>
            <w:r>
              <w:br/>
            </w:r>
            <w:r>
              <w:rPr>
                <w:rFonts w:ascii="Times New Roman"/>
                <w:b w:val="false"/>
                <w:i w:val="false"/>
                <w:color w:val="000000"/>
                <w:sz w:val="20"/>
              </w:rPr>
              <w:t>
в плане
</w:t>
            </w:r>
            <w:r>
              <w:br/>
            </w:r>
            <w:r>
              <w:rPr>
                <w:rFonts w:ascii="Times New Roman"/>
                <w:b w:val="false"/>
                <w:i w:val="false"/>
                <w:color w:val="000000"/>
                <w:sz w:val="20"/>
              </w:rPr>
              <w:t>
трассы
</w:t>
            </w:r>
            <w:r>
              <w:br/>
            </w:r>
            <w:r>
              <w:rPr>
                <w:rFonts w:ascii="Times New Roman"/>
                <w:b w:val="false"/>
                <w:i w:val="false"/>
                <w:color w:val="000000"/>
                <w:sz w:val="20"/>
              </w:rPr>
              <w:t>
дороги (м)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Уклон
</w:t>
            </w:r>
            <w:r>
              <w:br/>
            </w:r>
            <w:r>
              <w:rPr>
                <w:rFonts w:ascii="Times New Roman"/>
                <w:b w:val="false"/>
                <w:i w:val="false"/>
                <w:color w:val="000000"/>
                <w:sz w:val="20"/>
              </w:rPr>
              <w:t>
дорожного
</w:t>
            </w:r>
            <w:r>
              <w:br/>
            </w:r>
            <w:r>
              <w:rPr>
                <w:rFonts w:ascii="Times New Roman"/>
                <w:b w:val="false"/>
                <w:i w:val="false"/>
                <w:color w:val="000000"/>
                <w:sz w:val="20"/>
              </w:rPr>
              <w:t>
покрытия (%)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Уклон
</w:t>
            </w:r>
            <w:r>
              <w:br/>
            </w:r>
            <w:r>
              <w:rPr>
                <w:rFonts w:ascii="Times New Roman"/>
                <w:b w:val="false"/>
                <w:i w:val="false"/>
                <w:color w:val="000000"/>
                <w:sz w:val="20"/>
              </w:rPr>
              <w:t>
обочины (%)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
</w:t>
            </w:r>
            <w:r>
              <w:br/>
            </w:r>
            <w:r>
              <w:rPr>
                <w:rFonts w:ascii="Times New Roman"/>
                <w:b w:val="false"/>
                <w:i w:val="false"/>
                <w:color w:val="000000"/>
                <w:sz w:val="20"/>
              </w:rPr>
              <w:t>
дорожного
</w:t>
            </w:r>
            <w:r>
              <w:br/>
            </w:r>
            <w:r>
              <w:rPr>
                <w:rFonts w:ascii="Times New Roman"/>
                <w:b w:val="false"/>
                <w:i w:val="false"/>
                <w:color w:val="000000"/>
                <w:sz w:val="20"/>
              </w:rPr>
              <w:t>
покрытия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Асфальтобетон/
</w:t>
            </w:r>
            <w:r>
              <w:br/>
            </w:r>
            <w:r>
              <w:rPr>
                <w:rFonts w:ascii="Times New Roman"/>
                <w:b w:val="false"/>
                <w:i w:val="false"/>
                <w:color w:val="000000"/>
                <w:sz w:val="20"/>
              </w:rPr>
              <w:t>
Цементобетон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
</w:t>
            </w:r>
            <w:r>
              <w:br/>
            </w:r>
            <w:r>
              <w:rPr>
                <w:rFonts w:ascii="Times New Roman"/>
                <w:b w:val="false"/>
                <w:i w:val="false"/>
                <w:color w:val="000000"/>
                <w:sz w:val="20"/>
              </w:rPr>
              <w:t>
бетон/
</w:t>
            </w:r>
            <w:r>
              <w:br/>
            </w:r>
            <w:r>
              <w:rPr>
                <w:rFonts w:ascii="Times New Roman"/>
                <w:b w:val="false"/>
                <w:i w:val="false"/>
                <w:color w:val="000000"/>
                <w:sz w:val="20"/>
              </w:rPr>
              <w:t>
Цементобетон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Асфальтобетон/
</w:t>
            </w:r>
            <w:r>
              <w:br/>
            </w:r>
            <w:r>
              <w:rPr>
                <w:rFonts w:ascii="Times New Roman"/>
                <w:b w:val="false"/>
                <w:i w:val="false"/>
                <w:color w:val="000000"/>
                <w:sz w:val="20"/>
              </w:rPr>
              <w:t>
Цементобетон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Двойная
</w:t>
            </w:r>
            <w:r>
              <w:br/>
            </w:r>
            <w:r>
              <w:rPr>
                <w:rFonts w:ascii="Times New Roman"/>
                <w:b w:val="false"/>
                <w:i w:val="false"/>
                <w:color w:val="000000"/>
                <w:sz w:val="20"/>
              </w:rPr>
              <w:t>
битумная
</w:t>
            </w:r>
            <w:r>
              <w:br/>
            </w:r>
            <w:r>
              <w:rPr>
                <w:rFonts w:ascii="Times New Roman"/>
                <w:b w:val="false"/>
                <w:i w:val="false"/>
                <w:color w:val="000000"/>
                <w:sz w:val="20"/>
              </w:rPr>
              <w:t>
обработка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Максимальный
</w:t>
            </w:r>
            <w:r>
              <w:br/>
            </w:r>
            <w:r>
              <w:rPr>
                <w:rFonts w:ascii="Times New Roman"/>
                <w:b w:val="false"/>
                <w:i w:val="false"/>
                <w:color w:val="000000"/>
                <w:sz w:val="20"/>
              </w:rPr>
              <w:t>
уклон
</w:t>
            </w:r>
            <w:r>
              <w:br/>
            </w:r>
            <w:r>
              <w:rPr>
                <w:rFonts w:ascii="Times New Roman"/>
                <w:b w:val="false"/>
                <w:i w:val="false"/>
                <w:color w:val="000000"/>
                <w:sz w:val="20"/>
              </w:rPr>
              <w:t>
виража (%)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Максимальный
</w:t>
            </w:r>
            <w:r>
              <w:br/>
            </w:r>
            <w:r>
              <w:rPr>
                <w:rFonts w:ascii="Times New Roman"/>
                <w:b w:val="false"/>
                <w:i w:val="false"/>
                <w:color w:val="000000"/>
                <w:sz w:val="20"/>
              </w:rPr>
              <w:t>
вертикальный
</w:t>
            </w:r>
            <w:r>
              <w:br/>
            </w:r>
            <w:r>
              <w:rPr>
                <w:rFonts w:ascii="Times New Roman"/>
                <w:b w:val="false"/>
                <w:i w:val="false"/>
                <w:color w:val="000000"/>
                <w:sz w:val="20"/>
              </w:rPr>
              <w:t>
уклон (%)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Расчетная
</w:t>
            </w:r>
            <w:r>
              <w:br/>
            </w:r>
            <w:r>
              <w:rPr>
                <w:rFonts w:ascii="Times New Roman"/>
                <w:b w:val="false"/>
                <w:i w:val="false"/>
                <w:color w:val="000000"/>
                <w:sz w:val="20"/>
              </w:rPr>
              <w:t>
нагрузка
</w:t>
            </w:r>
            <w:r>
              <w:br/>
            </w:r>
            <w:r>
              <w:rPr>
                <w:rFonts w:ascii="Times New Roman"/>
                <w:b w:val="false"/>
                <w:i w:val="false"/>
                <w:color w:val="000000"/>
                <w:sz w:val="20"/>
              </w:rPr>
              <w:t>
(минимум)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HS20-44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HS20-44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HS20-44
</w:t>
            </w:r>
          </w:p>
        </w:tc>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HS20-44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Примечания:
</w:t>
      </w:r>
      <w:r>
        <w:rPr>
          <w:rFonts w:ascii="Times New Roman"/>
          <w:b w:val="false"/>
          <w:i w:val="false"/>
          <w:color w:val="000000"/>
          <w:sz w:val="28"/>
        </w:rPr>
        <w:t>
 Цифры в скобках указывают рекомендуемые параметры.
</w:t>
      </w:r>
      <w:r>
        <w:br/>
      </w:r>
      <w:r>
        <w:rPr>
          <w:rFonts w:ascii="Times New Roman"/>
          <w:b w:val="false"/>
          <w:i w:val="false"/>
          <w:color w:val="000000"/>
          <w:sz w:val="28"/>
        </w:rPr>
        <w:t>
      Минимальный радиус кривой в плане дороги определяется в совокупности с ее виражам.
</w:t>
      </w:r>
      <w:r>
        <w:br/>
      </w:r>
      <w:r>
        <w:rPr>
          <w:rFonts w:ascii="Times New Roman"/>
          <w:b w:val="false"/>
          <w:i w:val="false"/>
          <w:color w:val="000000"/>
          <w:sz w:val="28"/>
        </w:rPr>
        <w:t>
      Рекомендуемая ширина разделительной полосы может быть уменьшена при наличии надлежащего защитного ограждения.
</w:t>
      </w:r>
      <w:r>
        <w:br/>
      </w:r>
      <w:r>
        <w:rPr>
          <w:rFonts w:ascii="Times New Roman"/>
          <w:b w:val="false"/>
          <w:i w:val="false"/>
          <w:color w:val="000000"/>
          <w:sz w:val="28"/>
        </w:rPr>
        <w:t>
      Стороны применяют свои национальные нормы при строительстве таких сооружений, как мосты, эстакады и тоннели.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План трассы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Дорога в плане должна соответствовать топографическим особенностям местности, через которую она проходит. Минимальные радиусы кривых в плане следует применять только по необходимости и в совокупности с переходными кривыми. При любой возможности следует избегать сопряженных кривых в плане. В таблице 5 указаны минимальные радиусы кривых в плане по каждому классу шоссейных дорог.
</w:t>
      </w:r>
    </w:p>
    <w:p>
      <w:pPr>
        <w:spacing w:after="0"/>
        <w:ind w:left="0"/>
        <w:jc w:val="both"/>
      </w:pPr>
      <w:r>
        <w:rPr>
          <w:rFonts w:ascii="Times New Roman"/>
          <w:b w:val="false"/>
          <w:i w:val="false"/>
          <w:color w:val="000000"/>
          <w:sz w:val="28"/>
        </w:rPr>
        <w:t>
</w:t>
      </w:r>
      <w:r>
        <w:rPr>
          <w:rFonts w:ascii="Times New Roman"/>
          <w:b/>
          <w:i w:val="false"/>
          <w:color w:val="000000"/>
          <w:sz w:val="28"/>
        </w:rPr>
        <w:t>
      Таблица 5. Минимальные радиусы кривых в плане трассы дороги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493"/>
        <w:gridCol w:w="2553"/>
        <w:gridCol w:w="2653"/>
        <w:gridCol w:w="2373"/>
      </w:tblGrid>
      <w:tr>
        <w:trPr>
          <w:trHeight w:val="465" w:hRule="atLeast"/>
        </w:trPr>
        <w:tc>
          <w:tcPr>
            <w:tcW w:w="2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Местность
</w:t>
            </w:r>
          </w:p>
        </w:tc>
        <w:tc>
          <w:tcPr>
            <w:tcW w:w="2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Автомагис-
</w:t>
            </w:r>
            <w:r>
              <w:br/>
            </w:r>
            <w:r>
              <w:rPr>
                <w:rFonts w:ascii="Times New Roman"/>
                <w:b w:val="false"/>
                <w:i w:val="false"/>
                <w:color w:val="000000"/>
                <w:sz w:val="20"/>
              </w:rPr>
              <w:t>
траль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м)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w:t>
            </w:r>
            <w:r>
              <w:br/>
            </w:r>
            <w:r>
              <w:rPr>
                <w:rFonts w:ascii="Times New Roman"/>
                <w:b w:val="false"/>
                <w:i w:val="false"/>
                <w:color w:val="000000"/>
                <w:sz w:val="20"/>
              </w:rPr>
              <w:t>
рельеф (Р)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(1000)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(600)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w:t>
            </w:r>
            <w:r>
              <w:br/>
            </w:r>
            <w:r>
              <w:rPr>
                <w:rFonts w:ascii="Times New Roman"/>
                <w:b w:val="false"/>
                <w:i w:val="false"/>
                <w:color w:val="000000"/>
                <w:sz w:val="20"/>
              </w:rPr>
              <w:t>
рельеф (X)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(600)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(350)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w:t>
            </w:r>
            <w:r>
              <w:br/>
            </w:r>
            <w:r>
              <w:rPr>
                <w:rFonts w:ascii="Times New Roman"/>
                <w:b w:val="false"/>
                <w:i w:val="false"/>
                <w:color w:val="000000"/>
                <w:sz w:val="20"/>
              </w:rPr>
              <w:t>
рельеф (Г)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(350)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(110)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w:t>
            </w:r>
            <w:r>
              <w:br/>
            </w:r>
            <w:r>
              <w:rPr>
                <w:rFonts w:ascii="Times New Roman"/>
                <w:b w:val="false"/>
                <w:i w:val="false"/>
                <w:color w:val="000000"/>
                <w:sz w:val="20"/>
              </w:rPr>
              <w:t>
рельеф (К)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(160)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(110)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bl>
    <w:p>
      <w:pPr>
        <w:spacing w:after="0"/>
        <w:ind w:left="0"/>
        <w:jc w:val="both"/>
      </w:pPr>
      <w:r>
        <w:rPr>
          <w:rFonts w:ascii="Times New Roman"/>
          <w:b w:val="false"/>
          <w:i w:val="false"/>
          <w:color w:val="000000"/>
          <w:sz w:val="28"/>
        </w:rPr>
        <w:t>
</w:t>
      </w:r>
      <w:r>
        <w:rPr>
          <w:rFonts w:ascii="Times New Roman"/>
          <w:b w:val="false"/>
          <w:i/>
          <w:color w:val="000000"/>
          <w:sz w:val="28"/>
        </w:rPr>
        <w:t>
Примечание:
</w:t>
      </w:r>
      <w:r>
        <w:rPr>
          <w:rFonts w:ascii="Times New Roman"/>
          <w:b w:val="false"/>
          <w:i w:val="false"/>
          <w:color w:val="000000"/>
          <w:sz w:val="28"/>
        </w:rPr>
        <w:t>
 Цифры в скобках представляют рекомендуемые значения.
</w:t>
      </w:r>
      <w:r>
        <w:br/>
      </w:r>
      <w:r>
        <w:rPr>
          <w:rFonts w:ascii="Times New Roman"/>
          <w:b w:val="false"/>
          <w:i w:val="false"/>
          <w:color w:val="000000"/>
          <w:sz w:val="28"/>
        </w:rPr>
        <w:t>
      Минимальные радиусы кривых в плане рекомендуется ограничивать только исключительными случаями, а в остальных случаях следует применять радиусы кривых превышающие соответствующие минимальные радиусы на 50-100 процентов.
</w:t>
      </w:r>
      <w:r>
        <w:br/>
      </w:r>
      <w:r>
        <w:rPr>
          <w:rFonts w:ascii="Times New Roman"/>
          <w:b w:val="false"/>
          <w:i w:val="false"/>
          <w:color w:val="000000"/>
          <w:sz w:val="28"/>
        </w:rPr>
        <w:t>
      При проектировании кривых в плане в условиях гористого и горного рельефа рекомендуется рассматривать их в сочетании с продольным профилем и расстоянием между кривыми.
</w:t>
      </w:r>
      <w:r>
        <w:br/>
      </w:r>
      <w:r>
        <w:rPr>
          <w:rFonts w:ascii="Times New Roman"/>
          <w:b w:val="false"/>
          <w:i w:val="false"/>
          <w:color w:val="000000"/>
          <w:sz w:val="28"/>
        </w:rPr>
        <w:t>
      Переходные кривые следует проектировать для соединения кривых с радиусами меньше параметров, указанных в таблице 6. В случаях, когда их радиусы в два раза превышают параметры, указанные в таблице 6 рекомендуется также проектировать переходные кривые
</w:t>
      </w:r>
    </w:p>
    <w:p>
      <w:pPr>
        <w:spacing w:after="0"/>
        <w:ind w:left="0"/>
        <w:jc w:val="both"/>
      </w:pPr>
      <w:r>
        <w:rPr>
          <w:rFonts w:ascii="Times New Roman"/>
          <w:b w:val="false"/>
          <w:i w:val="false"/>
          <w:color w:val="000000"/>
          <w:sz w:val="28"/>
        </w:rPr>
        <w:t>
</w:t>
      </w:r>
      <w:r>
        <w:rPr>
          <w:rFonts w:ascii="Times New Roman"/>
          <w:b/>
          <w:i w:val="false"/>
          <w:color w:val="000000"/>
          <w:sz w:val="28"/>
        </w:rPr>
        <w:t>
      Таблица 6. Радиусы, требующие проектирования переходных кривых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gridCol w:w="2393"/>
        <w:gridCol w:w="2613"/>
        <w:gridCol w:w="2613"/>
        <w:gridCol w:w="2533"/>
      </w:tblGrid>
      <w:tr>
        <w:trPr>
          <w:trHeight w:val="450" w:hRule="atLeast"/>
        </w:trPr>
        <w:tc>
          <w:tcPr>
            <w:tcW w:w="2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Местность
</w:t>
            </w:r>
          </w:p>
        </w:tc>
        <w:tc>
          <w:tcPr>
            <w:tcW w:w="2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
</w:t>
            </w:r>
            <w:r>
              <w:br/>
            </w:r>
            <w:r>
              <w:rPr>
                <w:rFonts w:ascii="Times New Roman"/>
                <w:b w:val="false"/>
                <w:i w:val="false"/>
                <w:color w:val="000000"/>
                <w:sz w:val="20"/>
              </w:rPr>
              <w:t>
страль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w:t>
            </w:r>
            <w:r>
              <w:br/>
            </w:r>
            <w:r>
              <w:rPr>
                <w:rFonts w:ascii="Times New Roman"/>
                <w:b w:val="false"/>
                <w:i w:val="false"/>
                <w:color w:val="000000"/>
                <w:sz w:val="20"/>
              </w:rPr>
              <w:t>
рельеф (Р)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w:t>
            </w:r>
            <w:r>
              <w:br/>
            </w:r>
            <w:r>
              <w:rPr>
                <w:rFonts w:ascii="Times New Roman"/>
                <w:b w:val="false"/>
                <w:i w:val="false"/>
                <w:color w:val="000000"/>
                <w:sz w:val="20"/>
              </w:rPr>
              <w:t>
рельеф (X)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65"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w:t>
            </w:r>
            <w:r>
              <w:br/>
            </w:r>
            <w:r>
              <w:rPr>
                <w:rFonts w:ascii="Times New Roman"/>
                <w:b w:val="false"/>
                <w:i w:val="false"/>
                <w:color w:val="000000"/>
                <w:sz w:val="20"/>
              </w:rPr>
              <w:t>
рельеф (Г)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450" w:hRule="atLeast"/>
        </w:trPr>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w:t>
            </w:r>
            <w:r>
              <w:br/>
            </w:r>
            <w:r>
              <w:rPr>
                <w:rFonts w:ascii="Times New Roman"/>
                <w:b w:val="false"/>
                <w:i w:val="false"/>
                <w:color w:val="000000"/>
                <w:sz w:val="20"/>
              </w:rPr>
              <w:t>
рельеф (К)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r>
    </w:tbl>
    <w:p>
      <w:pPr>
        <w:spacing w:after="0"/>
        <w:ind w:left="0"/>
        <w:jc w:val="both"/>
      </w:pPr>
      <w:r>
        <w:rPr>
          <w:rFonts w:ascii="Times New Roman"/>
          <w:b w:val="false"/>
          <w:i w:val="false"/>
          <w:color w:val="000000"/>
          <w:sz w:val="28"/>
        </w:rPr>
        <w:t>
      В отношении минимальной длины переходной кривой рекомендуется применять параметры, указанные в таблице 7.
</w:t>
      </w:r>
    </w:p>
    <w:p>
      <w:pPr>
        <w:spacing w:after="0"/>
        <w:ind w:left="0"/>
        <w:jc w:val="both"/>
      </w:pPr>
      <w:r>
        <w:rPr>
          <w:rFonts w:ascii="Times New Roman"/>
          <w:b w:val="false"/>
          <w:i w:val="false"/>
          <w:color w:val="000000"/>
          <w:sz w:val="28"/>
        </w:rPr>
        <w:t>
</w:t>
      </w:r>
      <w:r>
        <w:rPr>
          <w:rFonts w:ascii="Times New Roman"/>
          <w:b/>
          <w:i w:val="false"/>
          <w:color w:val="000000"/>
          <w:sz w:val="28"/>
        </w:rPr>
        <w:t>
      Таблица 7. Минимальная длина переходной кривой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433"/>
        <w:gridCol w:w="2573"/>
        <w:gridCol w:w="2573"/>
        <w:gridCol w:w="2533"/>
      </w:tblGrid>
      <w:tr>
        <w:trPr>
          <w:trHeight w:val="450" w:hRule="atLeast"/>
        </w:trPr>
        <w:tc>
          <w:tcPr>
            <w:tcW w:w="2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Местность
</w:t>
            </w:r>
          </w:p>
        </w:tc>
        <w:tc>
          <w:tcPr>
            <w:tcW w:w="2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
</w:t>
            </w:r>
            <w:r>
              <w:br/>
            </w:r>
            <w:r>
              <w:rPr>
                <w:rFonts w:ascii="Times New Roman"/>
                <w:b w:val="false"/>
                <w:i w:val="false"/>
                <w:color w:val="000000"/>
                <w:sz w:val="20"/>
              </w:rPr>
              <w:t>
страль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(Единица измерения: м)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Kлacc II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III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w:t>
            </w:r>
            <w:r>
              <w:br/>
            </w:r>
            <w:r>
              <w:rPr>
                <w:rFonts w:ascii="Times New Roman"/>
                <w:b w:val="false"/>
                <w:i w:val="false"/>
                <w:color w:val="000000"/>
                <w:sz w:val="20"/>
              </w:rPr>
              <w:t>
рельеф (Р)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w:t>
            </w:r>
            <w:r>
              <w:br/>
            </w:r>
            <w:r>
              <w:rPr>
                <w:rFonts w:ascii="Times New Roman"/>
                <w:b w:val="false"/>
                <w:i w:val="false"/>
                <w:color w:val="000000"/>
                <w:sz w:val="20"/>
              </w:rPr>
              <w:t>
рельеф (Х)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w:t>
            </w:r>
            <w:r>
              <w:br/>
            </w:r>
            <w:r>
              <w:rPr>
                <w:rFonts w:ascii="Times New Roman"/>
                <w:b w:val="false"/>
                <w:i w:val="false"/>
                <w:color w:val="000000"/>
                <w:sz w:val="20"/>
              </w:rPr>
              <w:t>
рельеф (Г)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450" w:hRule="atLeast"/>
        </w:trPr>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w:t>
            </w:r>
            <w:r>
              <w:br/>
            </w:r>
            <w:r>
              <w:rPr>
                <w:rFonts w:ascii="Times New Roman"/>
                <w:b w:val="false"/>
                <w:i w:val="false"/>
                <w:color w:val="000000"/>
                <w:sz w:val="20"/>
              </w:rPr>
              <w:t>
рельеф (К)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bl>
    <w:p>
      <w:pPr>
        <w:spacing w:after="0"/>
        <w:ind w:left="0"/>
        <w:jc w:val="both"/>
      </w:pPr>
      <w:r>
        <w:rPr>
          <w:rFonts w:ascii="Times New Roman"/>
          <w:b w:val="false"/>
          <w:i w:val="false"/>
          <w:color w:val="000000"/>
          <w:sz w:val="28"/>
        </w:rPr>
        <w:t>
      Максимальный уклон виража должен быть равен 10 процентам для всех видов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Продольный профиль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Продольный профиль дороги в холмистой местности должен быть как можно более плавным с учетом экономической целесообразности устройства насыпей и выемок при спрямлении рельефа местности. При выборе максимально-допустимой величины продольного уклона дороги рекомендуется учитывать, что ее дальнейшая модернизация может привести к потере первоначальных инвестиций.
</w:t>
      </w:r>
      <w:r>
        <w:br/>
      </w:r>
      <w:r>
        <w:rPr>
          <w:rFonts w:ascii="Times New Roman"/>
          <w:b w:val="false"/>
          <w:i w:val="false"/>
          <w:color w:val="000000"/>
          <w:sz w:val="28"/>
        </w:rPr>
        <w:t>
      Параметры максимального уклона, указанные в таблице 8, используются для всех классов шоссейных дорог.
</w:t>
      </w:r>
    </w:p>
    <w:p>
      <w:pPr>
        <w:spacing w:after="0"/>
        <w:ind w:left="0"/>
        <w:jc w:val="both"/>
      </w:pPr>
      <w:r>
        <w:rPr>
          <w:rFonts w:ascii="Times New Roman"/>
          <w:b w:val="false"/>
          <w:i w:val="false"/>
          <w:color w:val="000000"/>
          <w:sz w:val="28"/>
        </w:rPr>
        <w:t>
</w:t>
      </w:r>
      <w:r>
        <w:rPr>
          <w:rFonts w:ascii="Times New Roman"/>
          <w:b/>
          <w:i w:val="false"/>
          <w:color w:val="000000"/>
          <w:sz w:val="28"/>
        </w:rPr>
        <w:t>
      Таблица 8. Максимальный вертикальный уклон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5913"/>
      </w:tblGrid>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местности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Максимальный вертикальный
</w:t>
            </w:r>
            <w:r>
              <w:br/>
            </w:r>
            <w:r>
              <w:rPr>
                <w:rFonts w:ascii="Times New Roman"/>
                <w:b w:val="false"/>
                <w:i w:val="false"/>
                <w:color w:val="000000"/>
                <w:sz w:val="20"/>
              </w:rPr>
              <w:t>
уклон
</w:t>
            </w:r>
          </w:p>
        </w:tc>
      </w:tr>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рельеф (Р)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процента
</w:t>
            </w:r>
          </w:p>
        </w:tc>
      </w:tr>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рельеф (X)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процентов
</w:t>
            </w:r>
          </w:p>
        </w:tc>
      </w:tr>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рельеф (Г)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процентов
</w:t>
            </w:r>
          </w:p>
        </w:tc>
      </w:tr>
      <w:tr>
        <w:trPr>
          <w:trHeight w:val="450" w:hRule="atLeast"/>
        </w:trPr>
        <w:tc>
          <w:tcPr>
            <w:tcW w:w="6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рельеф (К)
</w:t>
            </w:r>
          </w:p>
        </w:tc>
        <w:tc>
          <w:tcPr>
            <w:tcW w:w="5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процентов
</w:t>
            </w:r>
          </w:p>
        </w:tc>
      </w:tr>
    </w:tbl>
    <w:p>
      <w:pPr>
        <w:spacing w:after="0"/>
        <w:ind w:left="0"/>
        <w:jc w:val="both"/>
      </w:pPr>
      <w:r>
        <w:rPr>
          <w:rFonts w:ascii="Times New Roman"/>
          <w:b w:val="false"/>
          <w:i w:val="false"/>
          <w:color w:val="000000"/>
          <w:sz w:val="28"/>
        </w:rPr>
        <w:t>
      В тех случаях, когда протяженность участков подъема превышает значения, указанные в таблице 9, рекомендуется строить при интенсивном грузовом движении дополнительные полосы движения на подъемах.
</w:t>
      </w:r>
      <w:r>
        <w:br/>
      </w:r>
      <w:r>
        <w:rPr>
          <w:rFonts w:ascii="Times New Roman"/>
          <w:b w:val="false"/>
          <w:i w:val="false"/>
          <w:color w:val="000000"/>
          <w:sz w:val="28"/>
        </w:rPr>
        <w:t>
      Необходимая длина наклонного участка при которой рекомендуется устройство дополнительной полосы движения на подъеме для автомагистралей и дорог I класса представлена в таблице 9.
</w:t>
      </w:r>
    </w:p>
    <w:p>
      <w:pPr>
        <w:spacing w:after="0"/>
        <w:ind w:left="0"/>
        <w:jc w:val="both"/>
      </w:pPr>
      <w:r>
        <w:rPr>
          <w:rFonts w:ascii="Times New Roman"/>
          <w:b w:val="false"/>
          <w:i w:val="false"/>
          <w:color w:val="000000"/>
          <w:sz w:val="28"/>
        </w:rPr>
        <w:t>
</w:t>
      </w:r>
      <w:r>
        <w:rPr>
          <w:rFonts w:ascii="Times New Roman"/>
          <w:b/>
          <w:i w:val="false"/>
          <w:color w:val="000000"/>
          <w:sz w:val="28"/>
        </w:rPr>
        <w:t>
      Таблица 9. Наибольшая протяженность подъема при различном продольном уклоне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3993"/>
        <w:gridCol w:w="4293"/>
      </w:tblGrid>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Классификация
</w:t>
            </w:r>
            <w:r>
              <w:br/>
            </w:r>
            <w:r>
              <w:rPr>
                <w:rFonts w:ascii="Times New Roman"/>
                <w:b w:val="false"/>
                <w:i w:val="false"/>
                <w:color w:val="000000"/>
                <w:sz w:val="20"/>
              </w:rPr>
              <w:t>
местности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Автомагистраль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Класс I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Равнинный рельеф
</w:t>
            </w:r>
            <w:r>
              <w:br/>
            </w:r>
            <w:r>
              <w:rPr>
                <w:rFonts w:ascii="Times New Roman"/>
                <w:b w:val="false"/>
                <w:i w:val="false"/>
                <w:color w:val="000000"/>
                <w:sz w:val="20"/>
              </w:rPr>
              <w:t>
(Р)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процента - 800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процента - 900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процента - 500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процента - 700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Холмистый рельеф
</w:t>
            </w:r>
            <w:r>
              <w:br/>
            </w:r>
            <w:r>
              <w:rPr>
                <w:rFonts w:ascii="Times New Roman"/>
                <w:b w:val="false"/>
                <w:i w:val="false"/>
                <w:color w:val="000000"/>
                <w:sz w:val="20"/>
              </w:rPr>
              <w:t>
(X)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процента - 700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процента - 800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процентов - 500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процентов - 600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Гористый рельеф (Г)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процентов - 600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процентов - 700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процентов - 500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процента - 500 м
</w:t>
            </w:r>
          </w:p>
        </w:tc>
      </w:tr>
      <w:tr>
        <w:trPr>
          <w:trHeight w:val="465"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Горный рельеф (К)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процентов - 500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процентов - 500 м
</w:t>
            </w:r>
          </w:p>
        </w:tc>
      </w:tr>
      <w:tr>
        <w:trPr>
          <w:trHeight w:val="45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процентов - 400 м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процентов - 400 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Дорожное покрытие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Проезжая часть дорог должна иметь цементобетонное или асфальтобетонное покрытие. Вместе с тем, дороги III класса могут иметь щебеночное покрытие с двойной обработкой битумом.
</w:t>
      </w:r>
      <w:r>
        <w:br/>
      </w:r>
      <w:r>
        <w:rPr>
          <w:rFonts w:ascii="Times New Roman"/>
          <w:b w:val="false"/>
          <w:i w:val="false"/>
          <w:color w:val="000000"/>
          <w:sz w:val="28"/>
        </w:rPr>
        <w:t>
      Покрытие на многих участках сети Азиатских автомобильных дорог повреждается из-за недостаточной несущей способности. В связи с этим следует тщательно определить расчетную нагрузку на покрытие, чтобы не допустить повреждения дорожной одежды и в конечном итоге сократить расходы на содержание дороги.
</w:t>
      </w:r>
      <w:r>
        <w:br/>
      </w:r>
      <w:r>
        <w:rPr>
          <w:rFonts w:ascii="Times New Roman"/>
          <w:b w:val="false"/>
          <w:i w:val="false"/>
          <w:color w:val="000000"/>
          <w:sz w:val="28"/>
        </w:rPr>
        <w:t>
      Вместе с тем при проектировании дорожного покрытия следует принимать во внимание следующие факторы:
</w:t>
      </w:r>
      <w:r>
        <w:br/>
      </w:r>
      <w:r>
        <w:rPr>
          <w:rFonts w:ascii="Times New Roman"/>
          <w:b w:val="false"/>
          <w:i w:val="false"/>
          <w:color w:val="000000"/>
          <w:sz w:val="28"/>
        </w:rPr>
        <w:t>
      a) нагрузка на ось;
</w:t>
      </w:r>
      <w:r>
        <w:br/>
      </w:r>
      <w:r>
        <w:rPr>
          <w:rFonts w:ascii="Times New Roman"/>
          <w:b w:val="false"/>
          <w:i w:val="false"/>
          <w:color w:val="000000"/>
          <w:sz w:val="28"/>
        </w:rPr>
        <w:t>
      b) интенсивность движения
</w:t>
      </w:r>
      <w:r>
        <w:br/>
      </w:r>
      <w:r>
        <w:rPr>
          <w:rFonts w:ascii="Times New Roman"/>
          <w:b w:val="false"/>
          <w:i w:val="false"/>
          <w:color w:val="000000"/>
          <w:sz w:val="28"/>
        </w:rPr>
        <w:t>
      c) качество материалов, которые будут использоваться в основании покрытия и в земляном полотне (поскольку качество строительных материалов различается по странам, инструкция по расчету дорожных покрытий не была включена в нормы проектирования сети Азиатских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Расчетная нагрузка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Проектные нагрузки (максимальные осевые нагрузки) должны назначаться с учетом роста тяжелых транспортных средств и особенно транспортных средств для перевозки контейнеров. Для того чтобы предупредить преждевременное повреждение дорог и сократить расходы на их содержание, сеть Азиатских автомобильных дорог, как сеть международных автомобильных дорог, должна иметь высокую несущую способность дорожных одежд.
</w:t>
      </w:r>
      <w:r>
        <w:br/>
      </w:r>
      <w:r>
        <w:rPr>
          <w:rFonts w:ascii="Times New Roman"/>
          <w:b w:val="false"/>
          <w:i w:val="false"/>
          <w:color w:val="000000"/>
          <w:sz w:val="28"/>
        </w:rPr>
        <w:t>
      Для проектирования сооружений в качестве минимальной нагрузки следует применять минимальную нагрузку HS 20-44, что является международным стандартом, соответствующим нагрузке, создаваемой прицепом при полной загрузке.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Подмостовой габарит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Минимальный подмостовой габарит должен составлять 4,5 м, что является требованием для безопасной провозки контейнеров международного стандарта (ISO). Вместе с тем, в тех случаях, когда невозможно обеспечить достаточный подмостовой габарит из-за высокой стоимости перестройки существующих сооружений, например мостов, можно использовать прицепы с низкой посадкой.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Окружающая среда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подготовке проектов строительства новых дорог должна производиться оценка воздействия на окружающую среду в соответствии с национальными нормами. Желательно также расширить это положение, предусмотрев такую оценку при реконструкции или серьезной модернизации существующих автомобильных дорог.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Безопасность дорожного движения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развитии сети Азиатских автомобильных дорог Стороны уделяют всестороннее внимание вопросам безопасности дорожного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ОПОЗНАВАНИЕ И ОБОЗНАЧЕНИЕ СЕТИ АЗИАТСКИХ АВТОМОБИЛЬНЫХ ДОРОГ
</w:t>
      </w:r>
      <w:r>
        <w:rPr>
          <w:rFonts w:ascii="Times New Roman"/>
          <w:b w:val="false"/>
          <w:i w:val="false"/>
          <w:color w:val="000000"/>
          <w:sz w:val="28"/>
        </w:rPr>
        <w:t>
</w:t>
      </w:r>
    </w:p>
    <w:p>
      <w:pPr>
        <w:spacing w:after="0"/>
        <w:ind w:left="0"/>
        <w:jc w:val="both"/>
      </w:pPr>
      <w:r>
        <w:rPr>
          <w:rFonts w:ascii="Times New Roman"/>
          <w:b w:val="false"/>
          <w:i w:val="false"/>
          <w:color w:val="000000"/>
          <w:sz w:val="28"/>
        </w:rPr>
        <w:t>
      1. Знак, используемый для опознавания и обозначения маршрутов Азиатских автомобильных дорог, имеет четырехугольную форму.
</w:t>
      </w:r>
      <w:r>
        <w:br/>
      </w:r>
      <w:r>
        <w:rPr>
          <w:rFonts w:ascii="Times New Roman"/>
          <w:b w:val="false"/>
          <w:i w:val="false"/>
          <w:color w:val="000000"/>
          <w:sz w:val="28"/>
        </w:rPr>
        <w:t>
      2. Этот знак состоит из букв АН, за которыми, как правило, следует номер маршрута, обозначенный арабскими цифрами.
</w:t>
      </w:r>
      <w:r>
        <w:br/>
      </w:r>
      <w:r>
        <w:rPr>
          <w:rFonts w:ascii="Times New Roman"/>
          <w:b w:val="false"/>
          <w:i w:val="false"/>
          <w:color w:val="000000"/>
          <w:sz w:val="28"/>
        </w:rPr>
        <w:t>
      3. Знак имеет белую или черную надпись; он может прикрепляться к другим знакам или совмещаться с ними.
</w:t>
      </w:r>
      <w:r>
        <w:br/>
      </w:r>
      <w:r>
        <w:rPr>
          <w:rFonts w:ascii="Times New Roman"/>
          <w:b w:val="false"/>
          <w:i w:val="false"/>
          <w:color w:val="000000"/>
          <w:sz w:val="28"/>
        </w:rPr>
        <w:t>
      4. Знак должен быть такого размера, чтобы водитель транспортного средства, движущегося на большой скорости, мог легко распознать и понять этот знак.
</w:t>
      </w:r>
      <w:r>
        <w:br/>
      </w:r>
      <w:r>
        <w:rPr>
          <w:rFonts w:ascii="Times New Roman"/>
          <w:b w:val="false"/>
          <w:i w:val="false"/>
          <w:color w:val="000000"/>
          <w:sz w:val="28"/>
        </w:rPr>
        <w:t>
      5. Знак, предназначенный для опознавания и обозначения маршрутов Азиатских автомобильных дорог, не исключает возможности использования знака, обозначающего дорогу согласно национальным стандартам.
</w:t>
      </w:r>
      <w:r>
        <w:br/>
      </w:r>
      <w:r>
        <w:rPr>
          <w:rFonts w:ascii="Times New Roman"/>
          <w:b w:val="false"/>
          <w:i w:val="false"/>
          <w:color w:val="000000"/>
          <w:sz w:val="28"/>
        </w:rPr>
        <w:t>
      6. Номера маршрутов Азиатских автомобильных дорог включаются в систему указательных знаков данного государства (или объединяются с этой системой). Знак с обозначением номеров может устанавливаться как перед каждым въездом или развязкой, так и после них.
</w:t>
      </w:r>
      <w:r>
        <w:br/>
      </w:r>
      <w:r>
        <w:rPr>
          <w:rFonts w:ascii="Times New Roman"/>
          <w:b w:val="false"/>
          <w:i w:val="false"/>
          <w:color w:val="000000"/>
          <w:sz w:val="28"/>
        </w:rPr>
        <w:t>
      7. В случае, если государства являются Сторонами как Межправительственного соглашения о сети Азиатских автомобильных дорог, так и Европейского соглашения о международных автомагистралях, маршруты обозначаются либо знаками маршрутов Азиатских автомобильных дорог, либо знаками Европейских международных автомагистралей, либо теми и другими знаками по усмотрению Сторон.
</w:t>
      </w:r>
      <w:r>
        <w:br/>
      </w:r>
      <w:r>
        <w:rPr>
          <w:rFonts w:ascii="Times New Roman"/>
          <w:b w:val="false"/>
          <w:i w:val="false"/>
          <w:color w:val="000000"/>
          <w:sz w:val="28"/>
        </w:rPr>
        <w:t>
      8. Если маршрут Азиатских автомобильных дорог переходит в другой маршрут или пересекает другой маршрут Азиатских автомобильных дорог, то рекомендуется указывать соответствующие номера маршрутов Азиатских автомобильных дорог перед таким въездом или развязкой.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