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bfdd" w14:textId="b88b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Национального координатора от Республики Казахстан по Программе Центрально-Азиатского Регионального Экономического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2006 года N 1194.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Национальным координатором от Республики Казахстан по Программе Центрально-Азиатского Регионального Экономического Сотрудничества вице-министра национальной экономики Республики Казахстан Касенова Армана Бакитжановича.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31.07.2024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