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860f" w14:textId="e4b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2006 года N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"25175442" заменить цифрами "31553143";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"7942475" заменить цифрами "8194475";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"3500000" заменить цифрами "3748000";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"2166687" заменить цифрами "8044388";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"2006" заменить цифрами "2006-2007";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"1154426" заменить цифрами "1004426";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"881065" заменить цифрами "1031065";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"232592" заменить цифрами "131892";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"400000" заменить цифрами "850000";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"3600000" заменить цифрами "3150000";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"47535940" заменить цифрами "47538640";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"300000" заменить цифрами "90000";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"1000000" заменить цифрами "1210000";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подстанции ПС 110/10 кВ "Жилой район N 17 (Жулдыз)" с трансформаторами 2x40 MBА и ЛЭП 110 кВ"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"2005-2006" заменить цифрами "2005-2007";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"1362155" заменить цифрами "1588850";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"70000" заменить цифрами "38900";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"1292155" заменить цифрами "800155";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"749795";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Итого по Программе: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"59649940" заменить цифрами "60457035";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"48044403" заменить цифрами "53922104";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"190257519" заменить цифрами "190260219";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 цифры "7942475", "1154426", "881065", "1292155", "400000", "300000" заменить соответственно цифрами "8194475", "1004426", "1031065", "800155", "850000", "90000";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"19508755" заменить цифрами "19760755";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"4000000" заменить цифрами "3748000";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"881065" заменить цифрами "1031065";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"281892" заменить цифрами "131892";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"400000" заменить цифрами "850000";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"3600000" заменить цифрами "3150000";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"300000" заменить цифрами "90000";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"1000000" заменить цифрами "1210000";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"1292155" заменить цифрами "839055";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"257795" заменить цифрами "749795";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339-1,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813"/>
        <w:gridCol w:w="933"/>
        <w:gridCol w:w="1273"/>
        <w:gridCol w:w="1573"/>
        <w:gridCol w:w="1613"/>
        <w:gridCol w:w="1413"/>
        <w:gridCol w:w="693"/>
        <w:gridCol w:w="533"/>
        <w:gridCol w:w="69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1196195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1004426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