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9e4d" w14:textId="0a09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16 сентября 1998 года N 4071"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2006 года N 1185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внесении изменений в распоряжение Президента Республики Казахстан от 16 сентября 1998 года N 4071".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распоряжение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16 сентября 1998 года N 4071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сентября 1998 года N 4071 "О составе Совета иностранных инвесторов при Президенте Республики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персональный состав Совета иностранных инвесторов при Президенте Республики Казахстан, утвержденный указанным распоряжением: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Мусина                     - Министра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Аслана Еспулаевича           планирования Республики Казахстан,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Нурашева                   - председателя Комитета по инвестициям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Тимура Бекбулатовича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"Масимов                   - Заместитель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   Казахстан - Министр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бюджетного планирования",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"Лакшми Миттал             - председатель и управляющий директор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"Миттал Стил Ко."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"Масимов                   - Заместитель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   Казахстан",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"Лакшми Миттал             - председатель совета директоров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"Арселор Миттал";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указанного Совета Аринова Е.А.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Астана, Акорда,              2006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