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755e6" w14:textId="c775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2006 года N 1180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22 ноября 2005 года "О республиканском бюджете на 2006 год",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27 декабря 2004 года N 1405 "Об утверждении Правил использования резервов Правительства Республики Казахстан и местных исполнительных органов"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2006 год на исполнение обязательств по решениям судов, 2603172 (два миллиона шестьсот три тысячи сто семьдесят два) тенге для исполнения судебных актов согласно приложению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2006 года N 1180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судебных актов, подлежащих исполнению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3753"/>
        <w:gridCol w:w="4393"/>
        <w:gridCol w:w="2373"/>
        <w:gridCol w:w="1813"/>
      </w:tblGrid>
      <w:tr>
        <w:trPr>
          <w:trHeight w:val="15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судебного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органа и дата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Истец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вычетом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госпошли-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Госпош-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 г.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15.03.2005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Аташев М.Ж.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Алланазарова Л.М.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Батвинов В.М.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Ботвинова Р.П.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Выродов С.В.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Жарова Г.А.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Жанжабаева М.К.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Иванова Л.Э.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Ковалик Н.Г.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Леонтьева В.Н.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Лобода А.И.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Макаренко П.В.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Морозова И.В.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Морозова О.В.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Морозов В.И.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Морозова М.Е.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Ридзель Ю.В.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Юдаева Н.П.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74853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69554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63055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143165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88598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135783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72281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24.08.2004,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31.01.2005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 Н.В.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125221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24.03.2005,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10.01.2005,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Жумабаева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18.07.2005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Ережепов А.Б.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662211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23.04.2004,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28.02.2005
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Сарсенова Н.А.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134000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сумма:                                  2603172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