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72ec" w14:textId="82f7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25 сентября 2002 года N 1051 и 23 февраля 2006 года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2006 года N 1179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февраля 2006 года N 117 "О мерах по реализации Указа Президента Республики Казахстан от 28 января 2006 года N 50" (САПП Республики Казахстан, 2006 г., N 7, ст. 53):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"Казахстанский холдинг по управлению государственными активами "Самрук",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2 </w:t>
      </w:r>
      <w:r>
        <w:rPr>
          <w:rFonts w:ascii="Times New Roman"/>
          <w:b w:val="false"/>
          <w:i w:val="false"/>
          <w:color w:val="000000"/>
          <w:sz w:val="28"/>
        </w:rPr>
        <w:t xml:space="preserve">"Основные принципы деятельности АО "Холдинг "Самрук":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пятым и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концептуальных инвестиционных решений национального и межотраслевого масштаба;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инвестиционных проектов.";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дополнить словами "и исполнение инвестиционных функций";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3 </w:t>
      </w:r>
      <w:r>
        <w:rPr>
          <w:rFonts w:ascii="Times New Roman"/>
          <w:b w:val="false"/>
          <w:i w:val="false"/>
          <w:color w:val="000000"/>
          <w:sz w:val="28"/>
        </w:rPr>
        <w:t xml:space="preserve">"Функции АО "Холдинг "Самрук" дополнить словами ", а также осуществляет следующие инвестиционные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концептуальных инвестиционных решений национального и межотраслевого масштаба и соответствующих ТЭО;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проектов и структуризация их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софинансирование 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4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управления АО "Холдинг "Самрук":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абзаца первого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после слов "директор АО "Холдинг "Самрук" дополнить словами "и иные лица";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дополнить словами "и иных источников, не запрещенных законодательством Республики Казахстан. На финансирование инвестиционной деятельности направляются также доходы от продажи пакетов акций Компаний.".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