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6846" w14:textId="c00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Узбекистан к Соглашению о Таможенном союзе между Российской Федерацией и Республикой Беларусь от 6 января 1995 года и Соглашению о Таможенном союзе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присоединении Республики Узбекистан к Соглашению о Таможенном союзе между Российской Федерацией и Республикой Беларусь от 6 января 1995 года и Соглашению о Таможенном союзе от 20 января 1995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Соглашению о Таможенном союзе между Российской Федерацией и Республикой Беларусь от 6 января 1995 года и Соглашению о Таможенном союзе от 20 января 1995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2006 года N 1177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к Соглашению о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Таможенном союзе между Российской Федерацией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Беларусь от 6 января 1995 года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Соглашению о Таможенном союзе от 20 января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являющиеся участниками соглашений 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союзе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и 20 января 1995 года, с одной стороны, и Правительство Республики Узбекистан,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сбалансированных и взаимовыгодных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следовать принципам, целям и задачам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Таможенном союзе между Российской Федерацией и Республикой Беларусь от 6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о присоединении Республики Узбекистан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подписанный 25 января 2006 года,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Узбекистан присоединяется к Соглашению о Таможенном союзе между Российской Федерацией и Республикой Беларусь от 6 января 1995 года и к Соглашению о Таможенном союзе от 20 января 1995 года и принимает на себя в полном объеме права и обязательства, вытекающие из них, а также решений органов управления интеграцией и других документов, касающихся целей, принципов, условий, этапов формирования и функционирования Таможенного союза.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Протокола решаются путем консультаций и переговоров.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его подписания и вступает в силу с даты получения депозитарием - Интеграционным Комитетом Евразийского экономического сообщества последнего письменного уведомления о выполнении подписавшими его правительствами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"____" __________ 2006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его заверенную копию подписавшим его правительствам.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