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d265" w14:textId="f2e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Узбекистан к Протоколу о таможенном контроле за реэкспортом товаров, происходящих с территории государств-участников Договора о Таможенном союзе и Едином экономическом пространстве от 26 февраля 1999 года и вывозимых в третьи страны, подписанному 22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присоединении Республики Узбекистан к Протоколу о таможенном контроле за реэкспортом товаров, происходящих с территории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союзе и Едином экономическом пространстве от 26 февраля 1999 года и вывозимых в третьи страны, подписанному 22 мая 2001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Республики Узбекистан к Протоколу о таможенном контроле за реэкспортом товаров, происходящих с территории государств-участников Договора о Таможенном союзе и Едином экономическом пространстве от 26 февраля 1999 года и вывозимых в третьи страны, подписанному 22 мая 2001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2006 года N 1176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Узбекистан к Протоколу о таможенном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контроле за реэкспортом товаров, происходящих с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Договора о Таможенном союзе и Едином экономическом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пространстве от 26 февраля 1999 года и вывозимых в третьи страны,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подписанному 22 мая 2001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Таджикистан, являющиеся участниками соглашений о Таможенном союзе от 6 и 20 января 1995 года, с одной стороны, и Правительство Республики Узбекистан,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о присоединении Республики Узбекистан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подписанный 25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Протокола о таможенном контроле за реэкспортом товаров, происходящих с территории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союзе и Едином экономическом пространстве от 26 февраля 1999 года и вывозимых в третьи страны, подписанного 22 мая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Узбекистан присоединяется к Протоколу о таможенном контроле за реэкспортом товаров, происходящих с территории государств-участников Договора о Таможенном союзе и Едином экономическом пространстве от 26 февраля 1999 года и вывозимых в третьи страны, подписанному 22 мая 2001 года, и принимает на себя в полном объеме вытекающие из него права и обязательства.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части третьей статьи 1 Протокола о таможенном контроле за реэкспортом товаров, происходящих с территории государств-участников Договора о Таможенном союзе и Едином экономическом пространстве от 26 февраля 1999 года и вывозимых в третьи страны, подписанного 22 мая 2001 года, в отношениях между Республикой Узбекистан и другими государствами-членами ЕврАзЭС применяются Правила определения страны происхождения товаров, утвержденные решением Совета глав правительств Содружества Независимых Государств от 30 ноября 2000 года, с даты их вступления в силу для Республики Узбекистан.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касающиеся толкования или применения настоящего Протокола, решаются путем консультаций или переговоров.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получения депозитарием - Интеграционным Комитетом Евразийского экономического сообщества последнего письменного уведомления о выполнении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"____" __________ 2006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его заверенную копию подписавшим его правительствам.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