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c86ac" w14:textId="65c8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декабря 2006 года N 1173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дополнения, которые вносятся в некоторые решения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2006 года N 1173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дополнения, которые вносятся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некоторые решения Правительства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26 августа 2005 года N 884 "О Среднесрочном плане социально-экономического развития Республики Казахстан на 2006-2008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2006-2008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2006-2008 годы в разрезе действующих и разрабатываемых государственных и отраслевых (секторальных) программ",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республиканских бюджетных инвестиционных проектов (программ)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"988900" заменить цифрами "1988900";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"2007817" заменить цифрами "1007817";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порядковый номер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слова "2005-2008" заменить цифрами "2005-2009";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"6750144" заменить цифрами "6609837";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"804112" заменить цифрами "803954";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"2313059" заменить цифрами "1172910";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"3012213" заменить цифрами "1000000";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"620760" заменить цифрами "2806568";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цифрами "826405";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"696062" заменить цифрами "694777";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"70000" заменить цифрами "210149";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"426062" заменить цифрами "284628";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"34640828" заменить цифрами "32628615";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"37523478" заменить цифрами "38567852";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10 дополнить цифрами "826405";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 на 2006-2008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"514580" заменить цифрами "514522";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"200000" заменить цифрами "199981";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"214580" заменить цифрами "214541";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"360889" заменить цифрами "359500";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"235319" заменить цифрами "233930";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"694048" заменить цифрами "693907";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"494048" заменить цифрами "493907";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"627518" заменить цифрами "627463";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"427518" заменить цифрами "427463";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"6745966" заменить цифрами "6744362";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"5047816" заменить цифрами "5047777";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сельских территорий на 2004-2010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"2006-2007" заменить цифрами "2006-2008";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"466170" заменить цифрами "538509";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"176110" заменить цифрами "175571";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"290060" заменить цифрами "160000";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9 дополнить цифрами "202938";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"169340" заменить цифрами "167700";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"69340" заменить цифрами "67700";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"152170" заменить цифрами "149579";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"52170" заменить цифрами "49579";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169: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"2005-2007" заменить цифрами "2005-2006";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"140210" заменить цифрами "240210";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"100000"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"176530" заменить цифрами "173607";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"76530" заменить цифрами "73607";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"151105" заменить цифрами "135000";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"56785" заменить цифрами "40680";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"281070" заменить цифрами "277912";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"181070" заменить цифрами "177912";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"420000" заменить цифрами "410130";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"74700" заменить цифрами "74698";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"160650" заменить цифрами "143579";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"184650" заменить цифрами "191853";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"563860" заменить цифрами "563855";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"80060" заменить цифрами "80055";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"212425" заменить цифрами "212363";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"100000" заменить цифрами "99938";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"367540" заменить цифрами "367340";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"179847" заменить цифрами "179647";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"331990" заменить цифрами "331790";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"191750" заменить цифрами "186873";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"141750" заменить цифрами "136873";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"240723" заменить цифрами "322998";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"100000" заменить цифрами "95700";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"140723" заменить цифрами "227298";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"370000" заменить цифрами "358298";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"86000" заменить цифрами "74298";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цифры "2006-2008" заменить цифрами "2006-2007";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"497000" заменить цифрами "471639";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"137400" заменить цифрами "135787";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"129000" заменить цифрами "335852";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"230600"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"407880" заменить цифрами "407676";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"100000" заменить цифрами "99796";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"978100" заменить цифрами "976267";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"138630" заменить цифрами "136797";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"107300" заменить цифрами "105000";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"107300" заменить цифрами "105000";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"341840" заменить цифрами "328000";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"261120" заменить цифрами "247280";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"127220" заменить цифрами "127000";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"127220" заменить цифрами "127000";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"257160" заменить цифрами "231188";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"157160" заменить цифрами "131188";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251: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"130640" заменить цифрами "126730";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"130640" заменить цифрами "126730";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"Итого по Программе":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цифры "18747839" заменить цифрами "18749443";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цифры "17608658" заменить цифрами "17654954";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цифры "14371732" заменить цифрами "14351273".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822 "О Среднесрочном плане социально-экономического развития Республики Казахстан на 2007-2009 годы (второй этап)":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плане социально-экономического развития Республики Казахстан на 2007-2009 годы,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разделе 5 </w:t>
      </w:r>
      <w:r>
        <w:rPr>
          <w:rFonts w:ascii="Times New Roman"/>
          <w:b w:val="false"/>
          <w:i w:val="false"/>
          <w:color w:val="000000"/>
          <w:sz w:val="28"/>
        </w:rPr>
        <w:t>
 "Перечень приоритетных бюджетных инвестиционных проектов (программ) на 2007-2009 годы в разрезе действующих и разрабатываемых государственных и отраслевых (секторальных) программ", утвержденном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приоритетных местных бюджетных инвестиционных проектов (программ), финансируемых за счет целевых трансфертов на развитие и кредитования из республиканского бюджета на 2007-2009 годы: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образования в Республике Казахстан на 2005-2010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"514541" заменить цифрами "514522";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"300000" заменить цифрами "299981";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"Государственная программа развития сельских территорий на 2004-2010 годы":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"539048" заменить цифрами "538509";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"176110" заменить цифрами "175571";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"152170" заменить цифрами "149579";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"52170" заменить цифрами "49579";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"410132" заменить цифрами "410130";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"74700" заменить цифрами "74698";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"212425" заменить цифрами "212363";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"100000" заменить цифрами "99938";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"367540" заменить цифрами "367340";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"179847" заменить цифрами "179647";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129: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"331990" заменить цифрами "331790";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"327298" заменить цифрами "322998";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"100000" заменить цифрами "95700";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137: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"473252" заменить цифрами "471639";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"137400" заменить цифрами "135787";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140: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5 цифры "407880" заменить цифрами "407676";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6 цифры "200000" заменить цифрами "199796".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9 декабря 2005 года N 1228 "О реализации Закона Республики Казахстан "О республиканском бюджете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011 "Строительство и реконструкция объектов образования и науки":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образовательного центра для детей-сирот с обучением на казахском языке в городе Алматы" цифры "988900" заменить цифрами "1988900";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объектов второй очереди университетского городка Казахского национального университета имени аль-Фараби в городе Алматы" цифры "2313059" заменить цифрами "1172910";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плавательного бассейна Северо-Казахстанского университета им. М.Козыбаева" цифры "70000" заменить цифрами "210149";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012 "Целевые трансферты на развитие областным бюджетам, бюджетам городов Астаны и Алматы на строительство и реконструкцию объектов образования":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900 мест в селе Жаксы Жаксынского района Акмолинской области" цифры "176110" заменить цифрами "175571";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имени Тажина на 320 мест в селе Монке би Шалкарского района Актюбинской области" цифры "69340" заменить цифрами "67700";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Коргантузской средней школы на 270 мест в селе Байкадам Шалкарского района Актюбинской области" цифры "52170" заменить цифрами "49579";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550 мест в селе Коктобе Енбекшиказахского района Алматинской области" цифры "140210" заменить цифрами "240210";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"Завершение строительства средней школы на 320 мест в селе Ново-Хайрузовка Катон-Карагайского района Восточно-Казахстанской области" цифры "76530" заменить цифрами "73607";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180 мест в селе Шымбулак Жуалынского района Жамбылской области" цифры "56785" заменить цифрами "40680";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844 места в селе Кордай Кордайского района Жамбылской области" цифры "181070" заменить цифрами "177912";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с казахским языком обучения на 250 мест в селе Акколь Джангельдинского района Костанайской области" цифры "74700" заменить цифрами "74698";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с казахским языком обучения на 680 мест в микрорайоне "Водник" поселка Затобольск Костанайского района Костанайской области" цифры "80060" заменить цифрами "80055";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180 мест в сельском округе Фурманово города Аркалыка Костанайской области" цифры "100000" заменить цифрами "99938";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624 места в поселке Жаксыкылыш Аральского района Кызылординской области"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464 места в поселке Торетам Кармакшинского района Кызылординской области"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464 места в поселке Шиели Шиелийского района Кызылординской области" цифры "100000" заменить цифрами "99800";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360 мест в селе Бесарык Сырдарьинского района Кызылординской области" цифры "141750" заменить цифрами "136873";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464 места в поселке Сулутобе Шиелийского района Кызылординской области" цифры "100000" заменить цифрами "95700";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550 мест в селе Уштаган Мангистауского района Мангистауской области" цифры "86000" заменить цифрами "74298";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600 мест в селе Шидерты сельской зоны города Экибастуза Павлодарской области" цифры "137400" заменить цифрами "135787";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520 мест в селе Актогай Актогайского района Павлодарской области" цифры "100000" заменить цифрами "99796";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"Завершение строительства школы-интерната на 220 человек для реабилитации детей, переболевших туберкулезом, в селе Шалдай Щербактинского района Павлодарской области" цифры "138630" заменить цифрами "136797";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имени Сатбаева на 200 мест в селе Алмалы Байдибекского района Южно-Казахстанской области" цифры "107300" заменить цифрами "105000";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имени Сатбаева на 1200 мест в селе Казыгурт Казыгуртского района Южно-Казахстанской области" цифры "261120" заменить цифрами "247280";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320 мест в селе Акжар Казыгуртского района Южно-Казахстанской области" цифры "127220" заменить цифрами "127000";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1176 мест в жилом массиве Новостройка села Жанаауыл Мактааральского района Южно-Казахстанской области" цифры "157160" заменить цифрами "131188";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на 350 мест в селе Жылысу Мактааральского района Южно-Казахстанской области" цифры "130640" заменить цифрами "126730";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средней школы с государственным языком обучения на 900 учащихся в городе Костанае Костанайской области" цифры "200000" заменить цифрами "199981";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1200 мест в микрорайоне "Нурсат" города Шымкент Южно-Казахстанской области" цифры "235319" заменить цифрами "233930";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1000 мест в микрорайоне "Таугуль" города Алматы" цифры "427518" заменить цифрами "427463";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"Строительство школы на 1000 мест в микрорайоне "Шанырак-1" города Алматы" цифры "494048" заменить цифрами "493907".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постановлении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декабря 2005 года N 1235 "Об утверждении паспортов республиканских бюджетных программ на 2006 год":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238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Прямом результате: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"758" заменить словами "5921 ребенок в год";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"Финансово-экономическом результате":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"17633" заменить цифрами "2257";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245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Прямом результате: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"31797,25" заменить цифрами "34406,25";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"2942,5" заменить цифрами "3132,5";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"2264" заменить цифрами "3396";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"2108" заменить цифрами "2832";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"322" заменить цифрами "483";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"2116" заменить цифрами "2366";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"5236,5" заменить цифрами "5388,5";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Финансово-экономическом результате: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"16,43" заменить цифрами "15,19";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246 </w:t>
      </w:r>
      <w:r>
        <w:rPr>
          <w:rFonts w:ascii="Times New Roman"/>
          <w:b w:val="false"/>
          <w:i w:val="false"/>
          <w:color w:val="000000"/>
          <w:sz w:val="28"/>
        </w:rPr>
        <w:t>
 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Прямом результате: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"268" заменить цифрами "270";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"Карагандинская область - 22 объекта:" заменить словами "Карагандинская область - 21 объект:";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"г. Приозерск:" заменить словами "Детский сад, г. Приозерск;";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", Детский сад"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"Южно-Казахстанская область - 19 объектов:" заменить словами "Южно-Казахстанская область - 22 объекта:";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"СШ Достык, Сайрамский р-н" дополнить словами "СШ, мкрн. Достык, г. Шымкент; НШ "Достык", Ордабасинский р-н; ОШ "Ынтымак", Ордабасинский р-н.";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Финансово-экономическом результате: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"13182,6" заменить цифрами "13085".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