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814a" w14:textId="63a8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2006 года N 1172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2006 год на исполнение обязательств по решениям судов, 117979 (сто семнадцать тысяч девятьсот семьдесят девять)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2006 года N 1172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судебных решений,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53"/>
        <w:gridCol w:w="2913"/>
        <w:gridCol w:w="2313"/>
        <w:gridCol w:w="211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решения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11.07.2001,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23.05.2002, 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N 2 города Костанай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27.08.2003,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09.10.2003,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07.09.2006,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Овчаров А.Л.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29.04.2002,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08.04.2005,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25.07.2005.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Байбатша А.Б.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                                     117979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