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7fbc8" w14:textId="ae7fb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5 октября 2006 года N 960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2006 года N 1155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октября 2006 года N 960 "О реализации Меморандума о взаимопонимании между Правительством Республики Казахстан и Правительством Соединенных Штатов Америки по Казахстанско-Американской программе по экономическому развитию"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пункт 2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Уполномочить Министра экономики и бюджетного планирования Республики Казахстан Мусина Аслана Еспулаевича согласовывать План по выполнению Программы.".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