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7821" w14:textId="3497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лимитах долга местных исполнительных органов областей, города республиканского значения, столицы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2006 года N 1143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лимиты долга местных исполнительных органов областей, города республиканского значения, столицы на 2006 год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30 ноября 2006 года N 1143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Лимиты долга местных исполнительных органов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города республиканского значения, столицы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753"/>
        <w:gridCol w:w="36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Лимит долга,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 процентном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отношении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долга местного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исполнительного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органа к доходам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местного бюджета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