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5d9" w14:textId="092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"II.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"3596978" заменить цифрами "1764978";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"14782814" заменить цифрами "16614814".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