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4c5e" w14:textId="bc24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системы технического регулирования Республики Казахстан на 2007-2009 годы</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2006 года N 1129</w:t>
      </w:r>
    </w:p>
    <w:p>
      <w:pPr>
        <w:spacing w:after="0"/>
        <w:ind w:left="0"/>
        <w:jc w:val="both"/>
      </w:pPr>
      <w:bookmarkStart w:name="z1" w:id="0"/>
      <w:r>
        <w:rPr>
          <w:rFonts w:ascii="Times New Roman"/>
          <w:b w:val="false"/>
          <w:i w:val="false"/>
          <w:color w:val="000000"/>
          <w:sz w:val="28"/>
        </w:rPr>
        <w:t>
      В целях реализации пункта 26 Сетевого графика исполнения Общенационального плана мероприятий по реализации Послания Президента Республики Казахстан народу Казахстана от 1 марта 2006 года "Стратегия вхождения Казахстана в число пятидесяти наиболее конкурентоспособных стран мира" и Программы Правительства Республики Казахстан на 2006-2008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31 марта 2006 года N 222,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прилагаемую Программу развития системы технического регулирования Республики Казахстан на 2007-2009 годы (далее - Программа). </w:t>
      </w:r>
    </w:p>
    <w:bookmarkEnd w:id="1"/>
    <w:bookmarkStart w:name="z3" w:id="2"/>
    <w:p>
      <w:pPr>
        <w:spacing w:after="0"/>
        <w:ind w:left="0"/>
        <w:jc w:val="both"/>
      </w:pPr>
      <w:r>
        <w:rPr>
          <w:rFonts w:ascii="Times New Roman"/>
          <w:b w:val="false"/>
          <w:i w:val="false"/>
          <w:color w:val="000000"/>
          <w:sz w:val="28"/>
        </w:rPr>
        <w:t xml:space="preserve">
      2. Министерствам, ведомствам и заинтересованным организациям: </w:t>
      </w:r>
      <w:r>
        <w:br/>
      </w:r>
      <w:r>
        <w:rPr>
          <w:rFonts w:ascii="Times New Roman"/>
          <w:b w:val="false"/>
          <w:i w:val="false"/>
          <w:color w:val="000000"/>
          <w:sz w:val="28"/>
        </w:rPr>
        <w:t xml:space="preserve">
      1) принять меры по реализации Программы; </w:t>
      </w:r>
      <w:r>
        <w:br/>
      </w:r>
      <w:r>
        <w:rPr>
          <w:rFonts w:ascii="Times New Roman"/>
          <w:b w:val="false"/>
          <w:i w:val="false"/>
          <w:color w:val="000000"/>
          <w:sz w:val="28"/>
        </w:rPr>
        <w:t xml:space="preserve">
      2) по итогам полугодия, к 10 января и к 10 июля, представлять в Министерство индустрии и торговли Республики Казахстан информацию о ходе реализации Программы. </w:t>
      </w:r>
    </w:p>
    <w:bookmarkEnd w:id="2"/>
    <w:bookmarkStart w:name="z4" w:id="3"/>
    <w:p>
      <w:pPr>
        <w:spacing w:after="0"/>
        <w:ind w:left="0"/>
        <w:jc w:val="both"/>
      </w:pPr>
      <w:r>
        <w:rPr>
          <w:rFonts w:ascii="Times New Roman"/>
          <w:b w:val="false"/>
          <w:i w:val="false"/>
          <w:color w:val="000000"/>
          <w:sz w:val="28"/>
        </w:rPr>
        <w:t xml:space="preserve">
      3. Министерству индустрии и торговли Республики Казахстан два раза в год по итогам полугодия, к 25 января и к 25 июля, представлять в Правительство Республики Казахстан информацию о ходе реализации Программы.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Премьер-Министра Республики Казахстан Масимова К.К. </w:t>
      </w:r>
    </w:p>
    <w:bookmarkEnd w:id="4"/>
    <w:bookmarkStart w:name="z6" w:id="5"/>
    <w:p>
      <w:pPr>
        <w:spacing w:after="0"/>
        <w:ind w:left="0"/>
        <w:jc w:val="both"/>
      </w:pPr>
      <w:r>
        <w:rPr>
          <w:rFonts w:ascii="Times New Roman"/>
          <w:b w:val="false"/>
          <w:i w:val="false"/>
          <w:color w:val="000000"/>
          <w:sz w:val="28"/>
        </w:rPr>
        <w:t xml:space="preserve">
      5. Настоящее постановление вводится в действие с 1 января 2007 года. </w:t>
      </w:r>
    </w:p>
    <w:bookmarkEnd w:id="5"/>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ноября 2006 года N 1129        </w:t>
      </w:r>
    </w:p>
    <w:bookmarkStart w:name="z7" w:id="6"/>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системы технического регулирования </w:t>
      </w:r>
      <w:r>
        <w:br/>
      </w:r>
      <w:r>
        <w:rPr>
          <w:rFonts w:ascii="Times New Roman"/>
          <w:b/>
          <w:i w:val="false"/>
          <w:color w:val="000000"/>
        </w:rPr>
        <w:t xml:space="preserve">
Республики Казахстан на 2007-2009 годы </w:t>
      </w:r>
    </w:p>
    <w:bookmarkEnd w:id="6"/>
    <w:p>
      <w:pPr>
        <w:spacing w:after="0"/>
        <w:ind w:left="0"/>
        <w:jc w:val="both"/>
      </w:pPr>
      <w:r>
        <w:rPr>
          <w:rFonts w:ascii="Times New Roman"/>
          <w:b w:val="false"/>
          <w:i w:val="false"/>
          <w:color w:val="000000"/>
          <w:sz w:val="28"/>
        </w:rPr>
        <w:t xml:space="preserve">Астана </w:t>
      </w:r>
    </w:p>
    <w:bookmarkStart w:name="z8" w:id="7"/>
    <w:p>
      <w:pPr>
        <w:spacing w:after="0"/>
        <w:ind w:left="0"/>
        <w:jc w:val="left"/>
      </w:pPr>
      <w:r>
        <w:rPr>
          <w:rFonts w:ascii="Times New Roman"/>
          <w:b/>
          <w:i w:val="false"/>
          <w:color w:val="000000"/>
        </w:rPr>
        <w:t xml:space="preserve"> 
  Содержание </w:t>
      </w:r>
    </w:p>
    <w:bookmarkEnd w:id="7"/>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Паспорт Программы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Анализ современного состояния системы технического </w:t>
      </w:r>
      <w:r>
        <w:br/>
      </w:r>
      <w:r>
        <w:rPr>
          <w:rFonts w:ascii="Times New Roman"/>
          <w:b w:val="false"/>
          <w:i w:val="false"/>
          <w:color w:val="000000"/>
          <w:sz w:val="28"/>
        </w:rPr>
        <w:t xml:space="preserve">
    регулирования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Основные направления и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Развитие и совершенствование законодательства в области </w:t>
      </w:r>
      <w:r>
        <w:br/>
      </w:r>
      <w:r>
        <w:rPr>
          <w:rFonts w:ascii="Times New Roman"/>
          <w:b w:val="false"/>
          <w:i w:val="false"/>
          <w:color w:val="000000"/>
          <w:sz w:val="28"/>
        </w:rPr>
        <w:t xml:space="preserve">
    технического регулирования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Гармонизация действующих стандартов с международными </w:t>
      </w:r>
      <w:r>
        <w:br/>
      </w:r>
      <w:r>
        <w:rPr>
          <w:rFonts w:ascii="Times New Roman"/>
          <w:b w:val="false"/>
          <w:i w:val="false"/>
          <w:color w:val="000000"/>
          <w:sz w:val="28"/>
        </w:rPr>
        <w:t xml:space="preserve">
    требованиями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 Создание условий для признания казахстанских сертификатов за </w:t>
      </w:r>
      <w:r>
        <w:br/>
      </w:r>
      <w:r>
        <w:rPr>
          <w:rFonts w:ascii="Times New Roman"/>
          <w:b w:val="false"/>
          <w:i w:val="false"/>
          <w:color w:val="000000"/>
          <w:sz w:val="28"/>
        </w:rPr>
        <w:t xml:space="preserve">
    рубежом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 Развитие и совершенствование Государственного фонда </w:t>
      </w:r>
      <w:r>
        <w:br/>
      </w:r>
      <w:r>
        <w:rPr>
          <w:rFonts w:ascii="Times New Roman"/>
          <w:b w:val="false"/>
          <w:i w:val="false"/>
          <w:color w:val="000000"/>
          <w:sz w:val="28"/>
        </w:rPr>
        <w:t xml:space="preserve">
    нормативных правовых актов в области технического регулирования </w:t>
      </w:r>
      <w:r>
        <w:br/>
      </w:r>
      <w:r>
        <w:rPr>
          <w:rFonts w:ascii="Times New Roman"/>
          <w:b w:val="false"/>
          <w:i w:val="false"/>
          <w:color w:val="000000"/>
          <w:sz w:val="28"/>
        </w:rPr>
        <w:t xml:space="preserve">
    и стандартов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 Развитие и совершенствование Информационного центра по </w:t>
      </w:r>
      <w:r>
        <w:br/>
      </w:r>
      <w:r>
        <w:rPr>
          <w:rFonts w:ascii="Times New Roman"/>
          <w:b w:val="false"/>
          <w:i w:val="false"/>
          <w:color w:val="000000"/>
          <w:sz w:val="28"/>
        </w:rPr>
        <w:t xml:space="preserve">
    техническим барьерам в торговле, санитарным и фитосанитарным </w:t>
      </w:r>
      <w:r>
        <w:br/>
      </w:r>
      <w:r>
        <w:rPr>
          <w:rFonts w:ascii="Times New Roman"/>
          <w:b w:val="false"/>
          <w:i w:val="false"/>
          <w:color w:val="000000"/>
          <w:sz w:val="28"/>
        </w:rPr>
        <w:t xml:space="preserve">
    мерам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 Развитие и совершенствование государственного контроля за </w:t>
      </w:r>
      <w:r>
        <w:br/>
      </w:r>
      <w:r>
        <w:rPr>
          <w:rFonts w:ascii="Times New Roman"/>
          <w:b w:val="false"/>
          <w:i w:val="false"/>
          <w:color w:val="000000"/>
          <w:sz w:val="28"/>
        </w:rPr>
        <w:t xml:space="preserve">
    соблюдением требований технических регламентов </w:t>
      </w:r>
      <w:r>
        <w:br/>
      </w:r>
      <w:r>
        <w:rPr>
          <w:rFonts w:ascii="Times New Roman"/>
          <w:b w:val="false"/>
          <w:i w:val="false"/>
          <w:color w:val="000000"/>
          <w:sz w:val="28"/>
        </w:rPr>
        <w:t>
</w:t>
      </w:r>
      <w:r>
        <w:rPr>
          <w:rFonts w:ascii="Times New Roman"/>
          <w:b w:val="false"/>
          <w:i w:val="false"/>
          <w:color w:val="000000"/>
          <w:sz w:val="28"/>
        </w:rPr>
        <w:t xml:space="preserve">5.7 </w:t>
      </w:r>
      <w:r>
        <w:rPr>
          <w:rFonts w:ascii="Times New Roman"/>
          <w:b w:val="false"/>
          <w:i w:val="false"/>
          <w:color w:val="000000"/>
          <w:sz w:val="28"/>
        </w:rPr>
        <w:t xml:space="preserve"> Внедрение систем менеджмента на основе международных стандартов </w:t>
      </w:r>
      <w:r>
        <w:br/>
      </w:r>
      <w:r>
        <w:rPr>
          <w:rFonts w:ascii="Times New Roman"/>
          <w:b w:val="false"/>
          <w:i w:val="false"/>
          <w:color w:val="000000"/>
          <w:sz w:val="28"/>
        </w:rPr>
        <w:t>
</w:t>
      </w:r>
      <w:r>
        <w:rPr>
          <w:rFonts w:ascii="Times New Roman"/>
          <w:b w:val="false"/>
          <w:i w:val="false"/>
          <w:color w:val="000000"/>
          <w:sz w:val="28"/>
        </w:rPr>
        <w:t xml:space="preserve">5.8 </w:t>
      </w:r>
      <w:r>
        <w:rPr>
          <w:rFonts w:ascii="Times New Roman"/>
          <w:b w:val="false"/>
          <w:i w:val="false"/>
          <w:color w:val="000000"/>
          <w:sz w:val="28"/>
        </w:rPr>
        <w:t xml:space="preserve"> Расширение международного сотрудничества в области </w:t>
      </w:r>
      <w:r>
        <w:br/>
      </w:r>
      <w:r>
        <w:rPr>
          <w:rFonts w:ascii="Times New Roman"/>
          <w:b w:val="false"/>
          <w:i w:val="false"/>
          <w:color w:val="000000"/>
          <w:sz w:val="28"/>
        </w:rPr>
        <w:t xml:space="preserve">
    стандартизации, аккредитации и подтверждения соответствия </w:t>
      </w:r>
      <w:r>
        <w:br/>
      </w:r>
      <w:r>
        <w:rPr>
          <w:rFonts w:ascii="Times New Roman"/>
          <w:b w:val="false"/>
          <w:i w:val="false"/>
          <w:color w:val="000000"/>
          <w:sz w:val="28"/>
        </w:rPr>
        <w:t>
</w:t>
      </w:r>
      <w:r>
        <w:rPr>
          <w:rFonts w:ascii="Times New Roman"/>
          <w:b w:val="false"/>
          <w:i w:val="false"/>
          <w:color w:val="000000"/>
          <w:sz w:val="28"/>
        </w:rPr>
        <w:t xml:space="preserve">5.9 </w:t>
      </w:r>
      <w:r>
        <w:rPr>
          <w:rFonts w:ascii="Times New Roman"/>
          <w:b w:val="false"/>
          <w:i w:val="false"/>
          <w:color w:val="000000"/>
          <w:sz w:val="28"/>
        </w:rPr>
        <w:t xml:space="preserve"> Пропаганда вопросов технического регулирования, подготовка и </w:t>
      </w:r>
      <w:r>
        <w:br/>
      </w:r>
      <w:r>
        <w:rPr>
          <w:rFonts w:ascii="Times New Roman"/>
          <w:b w:val="false"/>
          <w:i w:val="false"/>
          <w:color w:val="000000"/>
          <w:sz w:val="28"/>
        </w:rPr>
        <w:t xml:space="preserve">
    повышение квалификации специалистов в области технического </w:t>
      </w:r>
      <w:r>
        <w:br/>
      </w:r>
      <w:r>
        <w:rPr>
          <w:rFonts w:ascii="Times New Roman"/>
          <w:b w:val="false"/>
          <w:i w:val="false"/>
          <w:color w:val="000000"/>
          <w:sz w:val="28"/>
        </w:rPr>
        <w:t xml:space="preserve">
    регулирования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Необходимые ресурсы и источники финансирования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Ожидаемый результат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План мероприятий по реализации Программы развития системы </w:t>
      </w:r>
      <w:r>
        <w:br/>
      </w:r>
      <w:r>
        <w:rPr>
          <w:rFonts w:ascii="Times New Roman"/>
          <w:b w:val="false"/>
          <w:i w:val="false"/>
          <w:color w:val="000000"/>
          <w:sz w:val="28"/>
        </w:rPr>
        <w:t xml:space="preserve">
    технического регулирования Республики Казахстан на </w:t>
      </w:r>
      <w:r>
        <w:br/>
      </w:r>
      <w:r>
        <w:rPr>
          <w:rFonts w:ascii="Times New Roman"/>
          <w:b w:val="false"/>
          <w:i w:val="false"/>
          <w:color w:val="000000"/>
          <w:sz w:val="28"/>
        </w:rPr>
        <w:t xml:space="preserve">
    2007-2009 годы </w:t>
      </w:r>
    </w:p>
    <w:bookmarkStart w:name="z9" w:id="8"/>
    <w:p>
      <w:pPr>
        <w:spacing w:after="0"/>
        <w:ind w:left="0"/>
        <w:jc w:val="left"/>
      </w:pPr>
      <w:r>
        <w:rPr>
          <w:rFonts w:ascii="Times New Roman"/>
          <w:b/>
          <w:i w:val="false"/>
          <w:color w:val="000000"/>
        </w:rPr>
        <w:t xml:space="preserve"> 
  1. Паспорт Программы </w:t>
      </w:r>
    </w:p>
    <w:bookmarkEnd w:id="8"/>
    <w:p>
      <w:pPr>
        <w:spacing w:after="0"/>
        <w:ind w:left="0"/>
        <w:jc w:val="both"/>
      </w:pPr>
      <w:r>
        <w:rPr>
          <w:rFonts w:ascii="Times New Roman"/>
          <w:b w:val="false"/>
          <w:i w:val="false"/>
          <w:color w:val="000000"/>
          <w:sz w:val="28"/>
        </w:rPr>
        <w:t xml:space="preserve">Наименование               Программа развития системы технического </w:t>
      </w:r>
      <w:r>
        <w:br/>
      </w:r>
      <w:r>
        <w:rPr>
          <w:rFonts w:ascii="Times New Roman"/>
          <w:b w:val="false"/>
          <w:i w:val="false"/>
          <w:color w:val="000000"/>
          <w:sz w:val="28"/>
        </w:rPr>
        <w:t xml:space="preserve">
Программы                  регулирования Республики Казахстан </w:t>
      </w:r>
      <w:r>
        <w:br/>
      </w:r>
      <w:r>
        <w:rPr>
          <w:rFonts w:ascii="Times New Roman"/>
          <w:b w:val="false"/>
          <w:i w:val="false"/>
          <w:color w:val="000000"/>
          <w:sz w:val="28"/>
        </w:rPr>
        <w:t xml:space="preserve">
                           на 2007-2009 годы. </w:t>
      </w:r>
    </w:p>
    <w:p>
      <w:pPr>
        <w:spacing w:after="0"/>
        <w:ind w:left="0"/>
        <w:jc w:val="both"/>
      </w:pPr>
      <w:r>
        <w:rPr>
          <w:rFonts w:ascii="Times New Roman"/>
          <w:b w:val="false"/>
          <w:i w:val="false"/>
          <w:color w:val="000000"/>
          <w:sz w:val="28"/>
        </w:rPr>
        <w:t>Основание для              Подпункт 4)  </w:t>
      </w:r>
      <w:r>
        <w:rPr>
          <w:rFonts w:ascii="Times New Roman"/>
          <w:b w:val="false"/>
          <w:i w:val="false"/>
          <w:color w:val="000000"/>
          <w:sz w:val="28"/>
        </w:rPr>
        <w:t xml:space="preserve">статьи 6 </w:t>
      </w:r>
      <w:r>
        <w:rPr>
          <w:rFonts w:ascii="Times New Roman"/>
          <w:b w:val="false"/>
          <w:i w:val="false"/>
          <w:color w:val="000000"/>
          <w:sz w:val="28"/>
        </w:rPr>
        <w:t xml:space="preserve"> Закона Республики </w:t>
      </w:r>
      <w:r>
        <w:br/>
      </w:r>
      <w:r>
        <w:rPr>
          <w:rFonts w:ascii="Times New Roman"/>
          <w:b w:val="false"/>
          <w:i w:val="false"/>
          <w:color w:val="000000"/>
          <w:sz w:val="28"/>
        </w:rPr>
        <w:t xml:space="preserve">
разработки                 Казахстан от 9 ноября 2004 года N 603 </w:t>
      </w:r>
      <w:r>
        <w:br/>
      </w:r>
      <w:r>
        <w:rPr>
          <w:rFonts w:ascii="Times New Roman"/>
          <w:b w:val="false"/>
          <w:i w:val="false"/>
          <w:color w:val="000000"/>
          <w:sz w:val="28"/>
        </w:rPr>
        <w:t xml:space="preserve">
Программы                  "О техническом регулировании", пункт 26 </w:t>
      </w:r>
      <w:r>
        <w:br/>
      </w:r>
      <w:r>
        <w:rPr>
          <w:rFonts w:ascii="Times New Roman"/>
          <w:b w:val="false"/>
          <w:i w:val="false"/>
          <w:color w:val="000000"/>
          <w:sz w:val="28"/>
        </w:rPr>
        <w:t xml:space="preserve">
                           Сетевого графика исполнения </w:t>
      </w:r>
      <w:r>
        <w:br/>
      </w:r>
      <w:r>
        <w:rPr>
          <w:rFonts w:ascii="Times New Roman"/>
          <w:b w:val="false"/>
          <w:i w:val="false"/>
          <w:color w:val="000000"/>
          <w:sz w:val="28"/>
        </w:rPr>
        <w:t xml:space="preserve">
                           Общенационального плана мероприятий по </w:t>
      </w:r>
      <w:r>
        <w:br/>
      </w:r>
      <w:r>
        <w:rPr>
          <w:rFonts w:ascii="Times New Roman"/>
          <w:b w:val="false"/>
          <w:i w:val="false"/>
          <w:color w:val="000000"/>
          <w:sz w:val="28"/>
        </w:rPr>
        <w:t xml:space="preserve">
                           реализации Послания Президента </w:t>
      </w:r>
      <w:r>
        <w:br/>
      </w:r>
      <w:r>
        <w:rPr>
          <w:rFonts w:ascii="Times New Roman"/>
          <w:b w:val="false"/>
          <w:i w:val="false"/>
          <w:color w:val="000000"/>
          <w:sz w:val="28"/>
        </w:rPr>
        <w:t xml:space="preserve">
                           Республики Казахстан народу Казахстана </w:t>
      </w:r>
      <w:r>
        <w:br/>
      </w:r>
      <w:r>
        <w:rPr>
          <w:rFonts w:ascii="Times New Roman"/>
          <w:b w:val="false"/>
          <w:i w:val="false"/>
          <w:color w:val="000000"/>
          <w:sz w:val="28"/>
        </w:rPr>
        <w:t xml:space="preserve">
                           от 1 марта 2006 года "Стратегия </w:t>
      </w:r>
      <w:r>
        <w:br/>
      </w:r>
      <w:r>
        <w:rPr>
          <w:rFonts w:ascii="Times New Roman"/>
          <w:b w:val="false"/>
          <w:i w:val="false"/>
          <w:color w:val="000000"/>
          <w:sz w:val="28"/>
        </w:rPr>
        <w:t xml:space="preserve">
                           вхождения Казахстана в число пятидесяти </w:t>
      </w:r>
      <w:r>
        <w:br/>
      </w:r>
      <w:r>
        <w:rPr>
          <w:rFonts w:ascii="Times New Roman"/>
          <w:b w:val="false"/>
          <w:i w:val="false"/>
          <w:color w:val="000000"/>
          <w:sz w:val="28"/>
        </w:rPr>
        <w:t xml:space="preserve">
                           наиболее конкурентоспособных стран мира" </w:t>
      </w:r>
      <w:r>
        <w:br/>
      </w:r>
      <w:r>
        <w:rPr>
          <w:rFonts w:ascii="Times New Roman"/>
          <w:b w:val="false"/>
          <w:i w:val="false"/>
          <w:color w:val="000000"/>
          <w:sz w:val="28"/>
        </w:rPr>
        <w:t xml:space="preserve">
                           и Программы Правительства Республики </w:t>
      </w:r>
      <w:r>
        <w:br/>
      </w:r>
      <w:r>
        <w:rPr>
          <w:rFonts w:ascii="Times New Roman"/>
          <w:b w:val="false"/>
          <w:i w:val="false"/>
          <w:color w:val="000000"/>
          <w:sz w:val="28"/>
        </w:rPr>
        <w:t xml:space="preserve">
                           Казахстан на 2006-2008 годы, </w:t>
      </w:r>
      <w:r>
        <w:br/>
      </w:r>
      <w:r>
        <w:rPr>
          <w:rFonts w:ascii="Times New Roman"/>
          <w:b w:val="false"/>
          <w:i w:val="false"/>
          <w:color w:val="000000"/>
          <w:sz w:val="28"/>
        </w:rPr>
        <w:t>
                           утвержденного  </w:t>
      </w:r>
      <w:r>
        <w:rPr>
          <w:rFonts w:ascii="Times New Roman"/>
          <w:b w:val="false"/>
          <w:i w:val="false"/>
          <w:color w:val="000000"/>
          <w:sz w:val="28"/>
        </w:rPr>
        <w:t xml:space="preserve">постановлением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31 марта 2006 года N 222. </w:t>
      </w:r>
    </w:p>
    <w:p>
      <w:pPr>
        <w:spacing w:after="0"/>
        <w:ind w:left="0"/>
        <w:jc w:val="both"/>
      </w:pPr>
      <w:r>
        <w:rPr>
          <w:rFonts w:ascii="Times New Roman"/>
          <w:b w:val="false"/>
          <w:i w:val="false"/>
          <w:color w:val="000000"/>
          <w:sz w:val="28"/>
        </w:rPr>
        <w:t xml:space="preserve">Государственный орган,     Министерство индустрии и торговли </w:t>
      </w:r>
      <w:r>
        <w:br/>
      </w:r>
      <w:r>
        <w:rPr>
          <w:rFonts w:ascii="Times New Roman"/>
          <w:b w:val="false"/>
          <w:i w:val="false"/>
          <w:color w:val="000000"/>
          <w:sz w:val="28"/>
        </w:rPr>
        <w:t xml:space="preserve">
ответственный за           Республики Казахстан. </w:t>
      </w:r>
      <w:r>
        <w:br/>
      </w:r>
      <w:r>
        <w:rPr>
          <w:rFonts w:ascii="Times New Roman"/>
          <w:b w:val="false"/>
          <w:i w:val="false"/>
          <w:color w:val="000000"/>
          <w:sz w:val="28"/>
        </w:rPr>
        <w:t xml:space="preserve">
разработку Программы </w:t>
      </w:r>
    </w:p>
    <w:p>
      <w:pPr>
        <w:spacing w:after="0"/>
        <w:ind w:left="0"/>
        <w:jc w:val="both"/>
      </w:pPr>
      <w:r>
        <w:rPr>
          <w:rFonts w:ascii="Times New Roman"/>
          <w:b w:val="false"/>
          <w:i w:val="false"/>
          <w:color w:val="000000"/>
          <w:sz w:val="28"/>
        </w:rPr>
        <w:t xml:space="preserve">Цель Программы             Обеспечение безопасности продукции и </w:t>
      </w:r>
      <w:r>
        <w:br/>
      </w:r>
      <w:r>
        <w:rPr>
          <w:rFonts w:ascii="Times New Roman"/>
          <w:b w:val="false"/>
          <w:i w:val="false"/>
          <w:color w:val="000000"/>
          <w:sz w:val="28"/>
        </w:rPr>
        <w:t xml:space="preserve">
                           процессов для жизни и здоровья и </w:t>
      </w:r>
      <w:r>
        <w:br/>
      </w:r>
      <w:r>
        <w:rPr>
          <w:rFonts w:ascii="Times New Roman"/>
          <w:b w:val="false"/>
          <w:i w:val="false"/>
          <w:color w:val="000000"/>
          <w:sz w:val="28"/>
        </w:rPr>
        <w:t xml:space="preserve">
                           окружающей среды, предупреждение </w:t>
      </w:r>
      <w:r>
        <w:br/>
      </w:r>
      <w:r>
        <w:rPr>
          <w:rFonts w:ascii="Times New Roman"/>
          <w:b w:val="false"/>
          <w:i w:val="false"/>
          <w:color w:val="000000"/>
          <w:sz w:val="28"/>
        </w:rPr>
        <w:t xml:space="preserve">
                           действий, вводящих в заблуждение </w:t>
      </w:r>
      <w:r>
        <w:br/>
      </w:r>
      <w:r>
        <w:rPr>
          <w:rFonts w:ascii="Times New Roman"/>
          <w:b w:val="false"/>
          <w:i w:val="false"/>
          <w:color w:val="000000"/>
          <w:sz w:val="28"/>
        </w:rPr>
        <w:t xml:space="preserve">
                           потребителей относительно безопасности </w:t>
      </w:r>
      <w:r>
        <w:br/>
      </w:r>
      <w:r>
        <w:rPr>
          <w:rFonts w:ascii="Times New Roman"/>
          <w:b w:val="false"/>
          <w:i w:val="false"/>
          <w:color w:val="000000"/>
          <w:sz w:val="28"/>
        </w:rPr>
        <w:t xml:space="preserve">
                           продукции, повышения </w:t>
      </w:r>
      <w:r>
        <w:br/>
      </w:r>
      <w:r>
        <w:rPr>
          <w:rFonts w:ascii="Times New Roman"/>
          <w:b w:val="false"/>
          <w:i w:val="false"/>
          <w:color w:val="000000"/>
          <w:sz w:val="28"/>
        </w:rPr>
        <w:t xml:space="preserve">
                           конкурентоспособности продукции, а </w:t>
      </w:r>
      <w:r>
        <w:br/>
      </w:r>
      <w:r>
        <w:rPr>
          <w:rFonts w:ascii="Times New Roman"/>
          <w:b w:val="false"/>
          <w:i w:val="false"/>
          <w:color w:val="000000"/>
          <w:sz w:val="28"/>
        </w:rPr>
        <w:t xml:space="preserve">
                           также устранение технических барьеров </w:t>
      </w:r>
      <w:r>
        <w:br/>
      </w:r>
      <w:r>
        <w:rPr>
          <w:rFonts w:ascii="Times New Roman"/>
          <w:b w:val="false"/>
          <w:i w:val="false"/>
          <w:color w:val="000000"/>
          <w:sz w:val="28"/>
        </w:rPr>
        <w:t xml:space="preserve">
                           в торговле. </w:t>
      </w:r>
    </w:p>
    <w:p>
      <w:pPr>
        <w:spacing w:after="0"/>
        <w:ind w:left="0"/>
        <w:jc w:val="both"/>
      </w:pPr>
      <w:r>
        <w:rPr>
          <w:rFonts w:ascii="Times New Roman"/>
          <w:b w:val="false"/>
          <w:i w:val="false"/>
          <w:color w:val="000000"/>
          <w:sz w:val="28"/>
        </w:rPr>
        <w:t xml:space="preserve">Основные задачи            Сближение законодательства в области </w:t>
      </w:r>
      <w:r>
        <w:br/>
      </w:r>
      <w:r>
        <w:rPr>
          <w:rFonts w:ascii="Times New Roman"/>
          <w:b w:val="false"/>
          <w:i w:val="false"/>
          <w:color w:val="000000"/>
          <w:sz w:val="28"/>
        </w:rPr>
        <w:t xml:space="preserve">
Программы                  технического регулирования с </w:t>
      </w:r>
      <w:r>
        <w:br/>
      </w:r>
      <w:r>
        <w:rPr>
          <w:rFonts w:ascii="Times New Roman"/>
          <w:b w:val="false"/>
          <w:i w:val="false"/>
          <w:color w:val="000000"/>
          <w:sz w:val="28"/>
        </w:rPr>
        <w:t xml:space="preserve">
                           аналогичными системами промышленно и </w:t>
      </w:r>
      <w:r>
        <w:br/>
      </w:r>
      <w:r>
        <w:rPr>
          <w:rFonts w:ascii="Times New Roman"/>
          <w:b w:val="false"/>
          <w:i w:val="false"/>
          <w:color w:val="000000"/>
          <w:sz w:val="28"/>
        </w:rPr>
        <w:t xml:space="preserve">
                           экономически развитых зарубежных стран; </w:t>
      </w:r>
      <w:r>
        <w:br/>
      </w:r>
      <w:r>
        <w:rPr>
          <w:rFonts w:ascii="Times New Roman"/>
          <w:b w:val="false"/>
          <w:i w:val="false"/>
          <w:color w:val="000000"/>
          <w:sz w:val="28"/>
        </w:rPr>
        <w:t xml:space="preserve">
                           гармонизация государственных стандартов </w:t>
      </w:r>
      <w:r>
        <w:br/>
      </w:r>
      <w:r>
        <w:rPr>
          <w:rFonts w:ascii="Times New Roman"/>
          <w:b w:val="false"/>
          <w:i w:val="false"/>
          <w:color w:val="000000"/>
          <w:sz w:val="28"/>
        </w:rPr>
        <w:t xml:space="preserve">
                           с международными требованиями; </w:t>
      </w:r>
      <w:r>
        <w:br/>
      </w:r>
      <w:r>
        <w:rPr>
          <w:rFonts w:ascii="Times New Roman"/>
          <w:b w:val="false"/>
          <w:i w:val="false"/>
          <w:color w:val="000000"/>
          <w:sz w:val="28"/>
        </w:rPr>
        <w:t xml:space="preserve">
                           реализация государственной политики в </w:t>
      </w:r>
      <w:r>
        <w:br/>
      </w:r>
      <w:r>
        <w:rPr>
          <w:rFonts w:ascii="Times New Roman"/>
          <w:b w:val="false"/>
          <w:i w:val="false"/>
          <w:color w:val="000000"/>
          <w:sz w:val="28"/>
        </w:rPr>
        <w:t xml:space="preserve">
                           области технического регулирования; </w:t>
      </w:r>
      <w:r>
        <w:br/>
      </w:r>
      <w:r>
        <w:rPr>
          <w:rFonts w:ascii="Times New Roman"/>
          <w:b w:val="false"/>
          <w:i w:val="false"/>
          <w:color w:val="000000"/>
          <w:sz w:val="28"/>
        </w:rPr>
        <w:t xml:space="preserve">
                           создание условий для эффективной работы </w:t>
      </w:r>
      <w:r>
        <w:br/>
      </w:r>
      <w:r>
        <w:rPr>
          <w:rFonts w:ascii="Times New Roman"/>
          <w:b w:val="false"/>
          <w:i w:val="false"/>
          <w:color w:val="000000"/>
          <w:sz w:val="28"/>
        </w:rPr>
        <w:t xml:space="preserve">
                           по вопросам технического нормирования и </w:t>
      </w:r>
      <w:r>
        <w:br/>
      </w:r>
      <w:r>
        <w:rPr>
          <w:rFonts w:ascii="Times New Roman"/>
          <w:b w:val="false"/>
          <w:i w:val="false"/>
          <w:color w:val="000000"/>
          <w:sz w:val="28"/>
        </w:rPr>
        <w:t xml:space="preserve">
                           стандартизации; </w:t>
      </w:r>
      <w:r>
        <w:br/>
      </w:r>
      <w:r>
        <w:rPr>
          <w:rFonts w:ascii="Times New Roman"/>
          <w:b w:val="false"/>
          <w:i w:val="false"/>
          <w:color w:val="000000"/>
          <w:sz w:val="28"/>
        </w:rPr>
        <w:t xml:space="preserve">
                           развитие информационной сети для </w:t>
      </w:r>
      <w:r>
        <w:br/>
      </w:r>
      <w:r>
        <w:rPr>
          <w:rFonts w:ascii="Times New Roman"/>
          <w:b w:val="false"/>
          <w:i w:val="false"/>
          <w:color w:val="000000"/>
          <w:sz w:val="28"/>
        </w:rPr>
        <w:t xml:space="preserve">
                           постоянной поддержки связи с </w:t>
      </w:r>
      <w:r>
        <w:br/>
      </w:r>
      <w:r>
        <w:rPr>
          <w:rFonts w:ascii="Times New Roman"/>
          <w:b w:val="false"/>
          <w:i w:val="false"/>
          <w:color w:val="000000"/>
          <w:sz w:val="28"/>
        </w:rPr>
        <w:t xml:space="preserve">
                           Секретариатом Всемирной торговой </w:t>
      </w:r>
      <w:r>
        <w:br/>
      </w:r>
      <w:r>
        <w:rPr>
          <w:rFonts w:ascii="Times New Roman"/>
          <w:b w:val="false"/>
          <w:i w:val="false"/>
          <w:color w:val="000000"/>
          <w:sz w:val="28"/>
        </w:rPr>
        <w:t xml:space="preserve">
                           организации (далее - ВТО), </w:t>
      </w:r>
      <w:r>
        <w:br/>
      </w:r>
      <w:r>
        <w:rPr>
          <w:rFonts w:ascii="Times New Roman"/>
          <w:b w:val="false"/>
          <w:i w:val="false"/>
          <w:color w:val="000000"/>
          <w:sz w:val="28"/>
        </w:rPr>
        <w:t xml:space="preserve">
                           странами - членами ВТО, региональными </w:t>
      </w:r>
      <w:r>
        <w:br/>
      </w:r>
      <w:r>
        <w:rPr>
          <w:rFonts w:ascii="Times New Roman"/>
          <w:b w:val="false"/>
          <w:i w:val="false"/>
          <w:color w:val="000000"/>
          <w:sz w:val="28"/>
        </w:rPr>
        <w:t xml:space="preserve">
                           и международными организациями в </w:t>
      </w:r>
      <w:r>
        <w:br/>
      </w:r>
      <w:r>
        <w:rPr>
          <w:rFonts w:ascii="Times New Roman"/>
          <w:b w:val="false"/>
          <w:i w:val="false"/>
          <w:color w:val="000000"/>
          <w:sz w:val="28"/>
        </w:rPr>
        <w:t xml:space="preserve">
                           области технического регулирования и </w:t>
      </w:r>
      <w:r>
        <w:br/>
      </w:r>
      <w:r>
        <w:rPr>
          <w:rFonts w:ascii="Times New Roman"/>
          <w:b w:val="false"/>
          <w:i w:val="false"/>
          <w:color w:val="000000"/>
          <w:sz w:val="28"/>
        </w:rPr>
        <w:t xml:space="preserve">
                           санитарных и фитосанитарных мер </w:t>
      </w:r>
      <w:r>
        <w:br/>
      </w:r>
      <w:r>
        <w:rPr>
          <w:rFonts w:ascii="Times New Roman"/>
          <w:b w:val="false"/>
          <w:i w:val="false"/>
          <w:color w:val="000000"/>
          <w:sz w:val="28"/>
        </w:rPr>
        <w:t xml:space="preserve">
                           (далее - СФС); </w:t>
      </w:r>
      <w:r>
        <w:br/>
      </w:r>
      <w:r>
        <w:rPr>
          <w:rFonts w:ascii="Times New Roman"/>
          <w:b w:val="false"/>
          <w:i w:val="false"/>
          <w:color w:val="000000"/>
          <w:sz w:val="28"/>
        </w:rPr>
        <w:t xml:space="preserve">
                           развитие и совершенствование </w:t>
      </w:r>
      <w:r>
        <w:br/>
      </w:r>
      <w:r>
        <w:rPr>
          <w:rFonts w:ascii="Times New Roman"/>
          <w:b w:val="false"/>
          <w:i w:val="false"/>
          <w:color w:val="000000"/>
          <w:sz w:val="28"/>
        </w:rPr>
        <w:t xml:space="preserve">
                           государственного контроля за соблюдением </w:t>
      </w:r>
      <w:r>
        <w:br/>
      </w:r>
      <w:r>
        <w:rPr>
          <w:rFonts w:ascii="Times New Roman"/>
          <w:b w:val="false"/>
          <w:i w:val="false"/>
          <w:color w:val="000000"/>
          <w:sz w:val="28"/>
        </w:rPr>
        <w:t xml:space="preserve">
                           требований технических регламентов; </w:t>
      </w:r>
      <w:r>
        <w:br/>
      </w:r>
      <w:r>
        <w:rPr>
          <w:rFonts w:ascii="Times New Roman"/>
          <w:b w:val="false"/>
          <w:i w:val="false"/>
          <w:color w:val="000000"/>
          <w:sz w:val="28"/>
        </w:rPr>
        <w:t xml:space="preserve">
                           создание условий для перехода на </w:t>
      </w:r>
      <w:r>
        <w:br/>
      </w:r>
      <w:r>
        <w:rPr>
          <w:rFonts w:ascii="Times New Roman"/>
          <w:b w:val="false"/>
          <w:i w:val="false"/>
          <w:color w:val="000000"/>
          <w:sz w:val="28"/>
        </w:rPr>
        <w:t xml:space="preserve">
                           международные стандарты отечественных </w:t>
      </w:r>
      <w:r>
        <w:br/>
      </w:r>
      <w:r>
        <w:rPr>
          <w:rFonts w:ascii="Times New Roman"/>
          <w:b w:val="false"/>
          <w:i w:val="false"/>
          <w:color w:val="000000"/>
          <w:sz w:val="28"/>
        </w:rPr>
        <w:t xml:space="preserve">
                           предприятий; </w:t>
      </w:r>
      <w:r>
        <w:br/>
      </w:r>
      <w:r>
        <w:rPr>
          <w:rFonts w:ascii="Times New Roman"/>
          <w:b w:val="false"/>
          <w:i w:val="false"/>
          <w:color w:val="000000"/>
          <w:sz w:val="28"/>
        </w:rPr>
        <w:t xml:space="preserve">
                           расширение работ по международной </w:t>
      </w:r>
      <w:r>
        <w:br/>
      </w:r>
      <w:r>
        <w:rPr>
          <w:rFonts w:ascii="Times New Roman"/>
          <w:b w:val="false"/>
          <w:i w:val="false"/>
          <w:color w:val="000000"/>
          <w:sz w:val="28"/>
        </w:rPr>
        <w:t xml:space="preserve">
                           стандартизации, аккредитации, </w:t>
      </w:r>
      <w:r>
        <w:br/>
      </w:r>
      <w:r>
        <w:rPr>
          <w:rFonts w:ascii="Times New Roman"/>
          <w:b w:val="false"/>
          <w:i w:val="false"/>
          <w:color w:val="000000"/>
          <w:sz w:val="28"/>
        </w:rPr>
        <w:t xml:space="preserve">
                           подтверждению соответствия и </w:t>
      </w:r>
      <w:r>
        <w:br/>
      </w:r>
      <w:r>
        <w:rPr>
          <w:rFonts w:ascii="Times New Roman"/>
          <w:b w:val="false"/>
          <w:i w:val="false"/>
          <w:color w:val="000000"/>
          <w:sz w:val="28"/>
        </w:rPr>
        <w:t xml:space="preserve">
                           менеджмента качества; </w:t>
      </w:r>
      <w:r>
        <w:br/>
      </w:r>
      <w:r>
        <w:rPr>
          <w:rFonts w:ascii="Times New Roman"/>
          <w:b w:val="false"/>
          <w:i w:val="false"/>
          <w:color w:val="000000"/>
          <w:sz w:val="28"/>
        </w:rPr>
        <w:t xml:space="preserve">
                           пропаганда системы технического </w:t>
      </w:r>
      <w:r>
        <w:br/>
      </w:r>
      <w:r>
        <w:rPr>
          <w:rFonts w:ascii="Times New Roman"/>
          <w:b w:val="false"/>
          <w:i w:val="false"/>
          <w:color w:val="000000"/>
          <w:sz w:val="28"/>
        </w:rPr>
        <w:t xml:space="preserve">
                           регулирования и повышение квалификации </w:t>
      </w:r>
      <w:r>
        <w:br/>
      </w:r>
      <w:r>
        <w:rPr>
          <w:rFonts w:ascii="Times New Roman"/>
          <w:b w:val="false"/>
          <w:i w:val="false"/>
          <w:color w:val="000000"/>
          <w:sz w:val="28"/>
        </w:rPr>
        <w:t xml:space="preserve">
                           и переподготовка кадров в области </w:t>
      </w:r>
      <w:r>
        <w:br/>
      </w:r>
      <w:r>
        <w:rPr>
          <w:rFonts w:ascii="Times New Roman"/>
          <w:b w:val="false"/>
          <w:i w:val="false"/>
          <w:color w:val="000000"/>
          <w:sz w:val="28"/>
        </w:rPr>
        <w:t xml:space="preserve">
                           технического регулирования. </w:t>
      </w:r>
    </w:p>
    <w:p>
      <w:pPr>
        <w:spacing w:after="0"/>
        <w:ind w:left="0"/>
        <w:jc w:val="both"/>
      </w:pPr>
      <w:r>
        <w:rPr>
          <w:rFonts w:ascii="Times New Roman"/>
          <w:b w:val="false"/>
          <w:i w:val="false"/>
          <w:color w:val="000000"/>
          <w:sz w:val="28"/>
        </w:rPr>
        <w:t xml:space="preserve">Срок реализации            2007-2009 годы.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Объемы и источник          Источники финансирования: </w:t>
      </w:r>
      <w:r>
        <w:br/>
      </w:r>
      <w:r>
        <w:rPr>
          <w:rFonts w:ascii="Times New Roman"/>
          <w:b w:val="false"/>
          <w:i w:val="false"/>
          <w:color w:val="000000"/>
          <w:sz w:val="28"/>
        </w:rPr>
        <w:t xml:space="preserve">
финансирования             средства республиканского бюджета в </w:t>
      </w:r>
      <w:r>
        <w:br/>
      </w:r>
      <w:r>
        <w:rPr>
          <w:rFonts w:ascii="Times New Roman"/>
          <w:b w:val="false"/>
          <w:i w:val="false"/>
          <w:color w:val="000000"/>
          <w:sz w:val="28"/>
        </w:rPr>
        <w:t xml:space="preserve">
Программы                  сумме 1 814 110 000 тенге: </w:t>
      </w:r>
      <w:r>
        <w:br/>
      </w:r>
      <w:r>
        <w:rPr>
          <w:rFonts w:ascii="Times New Roman"/>
          <w:b w:val="false"/>
          <w:i w:val="false"/>
          <w:color w:val="000000"/>
          <w:sz w:val="28"/>
        </w:rPr>
        <w:t xml:space="preserve">
                           в 2007 году - 650 635 000 тенге; </w:t>
      </w:r>
      <w:r>
        <w:br/>
      </w:r>
      <w:r>
        <w:rPr>
          <w:rFonts w:ascii="Times New Roman"/>
          <w:b w:val="false"/>
          <w:i w:val="false"/>
          <w:color w:val="000000"/>
          <w:sz w:val="28"/>
        </w:rPr>
        <w:t xml:space="preserve">
                           в 2008 году - 576 150 000 тенге; </w:t>
      </w:r>
      <w:r>
        <w:br/>
      </w:r>
      <w:r>
        <w:rPr>
          <w:rFonts w:ascii="Times New Roman"/>
          <w:b w:val="false"/>
          <w:i w:val="false"/>
          <w:color w:val="000000"/>
          <w:sz w:val="28"/>
        </w:rPr>
        <w:t xml:space="preserve">
                           в 2009 году - 587 325 000 тенге. </w:t>
      </w:r>
      <w:r>
        <w:br/>
      </w:r>
      <w:r>
        <w:rPr>
          <w:rFonts w:ascii="Times New Roman"/>
          <w:b w:val="false"/>
          <w:i w:val="false"/>
          <w:color w:val="000000"/>
          <w:sz w:val="28"/>
        </w:rPr>
        <w:t xml:space="preserve">
                           Объемы финансирования будут уточняться </w:t>
      </w:r>
      <w:r>
        <w:br/>
      </w:r>
      <w:r>
        <w:rPr>
          <w:rFonts w:ascii="Times New Roman"/>
          <w:b w:val="false"/>
          <w:i w:val="false"/>
          <w:color w:val="000000"/>
          <w:sz w:val="28"/>
        </w:rPr>
        <w:t xml:space="preserve">
                           при формировании республиканского </w:t>
      </w:r>
      <w:r>
        <w:br/>
      </w:r>
      <w:r>
        <w:rPr>
          <w:rFonts w:ascii="Times New Roman"/>
          <w:b w:val="false"/>
          <w:i w:val="false"/>
          <w:color w:val="000000"/>
          <w:sz w:val="28"/>
        </w:rPr>
        <w:t xml:space="preserve">
                           бюджета на соответствующий финансовый </w:t>
      </w:r>
      <w:r>
        <w:br/>
      </w:r>
      <w:r>
        <w:rPr>
          <w:rFonts w:ascii="Times New Roman"/>
          <w:b w:val="false"/>
          <w:i w:val="false"/>
          <w:color w:val="000000"/>
          <w:sz w:val="28"/>
        </w:rPr>
        <w:t xml:space="preserve">
                           год. </w:t>
      </w:r>
    </w:p>
    <w:p>
      <w:pPr>
        <w:spacing w:after="0"/>
        <w:ind w:left="0"/>
        <w:jc w:val="both"/>
      </w:pPr>
      <w:r>
        <w:rPr>
          <w:rFonts w:ascii="Times New Roman"/>
          <w:b w:val="false"/>
          <w:i w:val="false"/>
          <w:color w:val="000000"/>
          <w:sz w:val="28"/>
        </w:rPr>
        <w:t xml:space="preserve">Ожидаемые                  В результате реализации Программы будут </w:t>
      </w:r>
      <w:r>
        <w:br/>
      </w:r>
      <w:r>
        <w:rPr>
          <w:rFonts w:ascii="Times New Roman"/>
          <w:b w:val="false"/>
          <w:i w:val="false"/>
          <w:color w:val="000000"/>
          <w:sz w:val="28"/>
        </w:rPr>
        <w:t xml:space="preserve">
результаты от              достигнуты:  </w:t>
      </w:r>
      <w:r>
        <w:br/>
      </w:r>
      <w:r>
        <w:rPr>
          <w:rFonts w:ascii="Times New Roman"/>
          <w:b w:val="false"/>
          <w:i w:val="false"/>
          <w:color w:val="000000"/>
          <w:sz w:val="28"/>
        </w:rPr>
        <w:t xml:space="preserve">
реализации                 разработка и проведение экспертизы не </w:t>
      </w:r>
      <w:r>
        <w:br/>
      </w:r>
      <w:r>
        <w:rPr>
          <w:rFonts w:ascii="Times New Roman"/>
          <w:b w:val="false"/>
          <w:i w:val="false"/>
          <w:color w:val="000000"/>
          <w:sz w:val="28"/>
        </w:rPr>
        <w:t xml:space="preserve">
Программы                  менее 80 технических регламентов в </w:t>
      </w:r>
      <w:r>
        <w:br/>
      </w:r>
      <w:r>
        <w:rPr>
          <w:rFonts w:ascii="Times New Roman"/>
          <w:b w:val="false"/>
          <w:i w:val="false"/>
          <w:color w:val="000000"/>
          <w:sz w:val="28"/>
        </w:rPr>
        <w:t xml:space="preserve">
                           статусе постановлений Правительства </w:t>
      </w:r>
      <w:r>
        <w:br/>
      </w:r>
      <w:r>
        <w:rPr>
          <w:rFonts w:ascii="Times New Roman"/>
          <w:b w:val="false"/>
          <w:i w:val="false"/>
          <w:color w:val="000000"/>
          <w:sz w:val="28"/>
        </w:rPr>
        <w:t xml:space="preserve">
                           Республики Казахстан, регламентирующих </w:t>
      </w:r>
      <w:r>
        <w:br/>
      </w:r>
      <w:r>
        <w:rPr>
          <w:rFonts w:ascii="Times New Roman"/>
          <w:b w:val="false"/>
          <w:i w:val="false"/>
          <w:color w:val="000000"/>
          <w:sz w:val="28"/>
        </w:rPr>
        <w:t xml:space="preserve">
                           специальные требования к группам </w:t>
      </w:r>
      <w:r>
        <w:br/>
      </w:r>
      <w:r>
        <w:rPr>
          <w:rFonts w:ascii="Times New Roman"/>
          <w:b w:val="false"/>
          <w:i w:val="false"/>
          <w:color w:val="000000"/>
          <w:sz w:val="28"/>
        </w:rPr>
        <w:t xml:space="preserve">
                           однородной продукции и процессам; </w:t>
      </w:r>
      <w:r>
        <w:br/>
      </w:r>
      <w:r>
        <w:rPr>
          <w:rFonts w:ascii="Times New Roman"/>
          <w:b w:val="false"/>
          <w:i w:val="false"/>
          <w:color w:val="000000"/>
          <w:sz w:val="28"/>
        </w:rPr>
        <w:t xml:space="preserve">
                           повышение конкурентоспособности </w:t>
      </w:r>
      <w:r>
        <w:br/>
      </w:r>
      <w:r>
        <w:rPr>
          <w:rFonts w:ascii="Times New Roman"/>
          <w:b w:val="false"/>
          <w:i w:val="false"/>
          <w:color w:val="000000"/>
          <w:sz w:val="28"/>
        </w:rPr>
        <w:t xml:space="preserve">
                           отечественной продукции на основе </w:t>
      </w:r>
      <w:r>
        <w:br/>
      </w:r>
      <w:r>
        <w:rPr>
          <w:rFonts w:ascii="Times New Roman"/>
          <w:b w:val="false"/>
          <w:i w:val="false"/>
          <w:color w:val="000000"/>
          <w:sz w:val="28"/>
        </w:rPr>
        <w:t xml:space="preserve">
                           стандартов; </w:t>
      </w:r>
      <w:r>
        <w:br/>
      </w:r>
      <w:r>
        <w:rPr>
          <w:rFonts w:ascii="Times New Roman"/>
          <w:b w:val="false"/>
          <w:i w:val="false"/>
          <w:color w:val="000000"/>
          <w:sz w:val="28"/>
        </w:rPr>
        <w:t xml:space="preserve">
                           повышение безопасности продукции и </w:t>
      </w:r>
      <w:r>
        <w:br/>
      </w:r>
      <w:r>
        <w:rPr>
          <w:rFonts w:ascii="Times New Roman"/>
          <w:b w:val="false"/>
          <w:i w:val="false"/>
          <w:color w:val="000000"/>
          <w:sz w:val="28"/>
        </w:rPr>
        <w:t xml:space="preserve">
                           процессов для жизни и здоровья людей; </w:t>
      </w:r>
      <w:r>
        <w:br/>
      </w:r>
      <w:r>
        <w:rPr>
          <w:rFonts w:ascii="Times New Roman"/>
          <w:b w:val="false"/>
          <w:i w:val="false"/>
          <w:color w:val="000000"/>
          <w:sz w:val="28"/>
        </w:rPr>
        <w:t xml:space="preserve">
                           увеличение количества государственных </w:t>
      </w:r>
      <w:r>
        <w:br/>
      </w:r>
      <w:r>
        <w:rPr>
          <w:rFonts w:ascii="Times New Roman"/>
          <w:b w:val="false"/>
          <w:i w:val="false"/>
          <w:color w:val="000000"/>
          <w:sz w:val="28"/>
        </w:rPr>
        <w:t xml:space="preserve">
                           стандартов с 1300, действующих на </w:t>
      </w:r>
      <w:r>
        <w:br/>
      </w:r>
      <w:r>
        <w:rPr>
          <w:rFonts w:ascii="Times New Roman"/>
          <w:b w:val="false"/>
          <w:i w:val="false"/>
          <w:color w:val="000000"/>
          <w:sz w:val="28"/>
        </w:rPr>
        <w:t xml:space="preserve">
                           настоящий период, до 2000 в 2009 году; </w:t>
      </w:r>
      <w:r>
        <w:br/>
      </w:r>
      <w:r>
        <w:rPr>
          <w:rFonts w:ascii="Times New Roman"/>
          <w:b w:val="false"/>
          <w:i w:val="false"/>
          <w:color w:val="000000"/>
          <w:sz w:val="28"/>
        </w:rPr>
        <w:t xml:space="preserve">
                           увеличение процента гармонизации </w:t>
      </w:r>
      <w:r>
        <w:br/>
      </w:r>
      <w:r>
        <w:rPr>
          <w:rFonts w:ascii="Times New Roman"/>
          <w:b w:val="false"/>
          <w:i w:val="false"/>
          <w:color w:val="000000"/>
          <w:sz w:val="28"/>
        </w:rPr>
        <w:t xml:space="preserve">
                           национальных стандартов с международными </w:t>
      </w:r>
      <w:r>
        <w:br/>
      </w:r>
      <w:r>
        <w:rPr>
          <w:rFonts w:ascii="Times New Roman"/>
          <w:b w:val="false"/>
          <w:i w:val="false"/>
          <w:color w:val="000000"/>
          <w:sz w:val="28"/>
        </w:rPr>
        <w:t xml:space="preserve">
                           требованиями с 53 % до 65 %; </w:t>
      </w:r>
      <w:r>
        <w:br/>
      </w:r>
      <w:r>
        <w:rPr>
          <w:rFonts w:ascii="Times New Roman"/>
          <w:b w:val="false"/>
          <w:i w:val="false"/>
          <w:color w:val="000000"/>
          <w:sz w:val="28"/>
        </w:rPr>
        <w:t xml:space="preserve">
                           увеличение нормативной базы </w:t>
      </w:r>
      <w:r>
        <w:br/>
      </w:r>
      <w:r>
        <w:rPr>
          <w:rFonts w:ascii="Times New Roman"/>
          <w:b w:val="false"/>
          <w:i w:val="false"/>
          <w:color w:val="000000"/>
          <w:sz w:val="28"/>
        </w:rPr>
        <w:t xml:space="preserve">
                           государственного фонда нормативных </w:t>
      </w:r>
      <w:r>
        <w:br/>
      </w:r>
      <w:r>
        <w:rPr>
          <w:rFonts w:ascii="Times New Roman"/>
          <w:b w:val="false"/>
          <w:i w:val="false"/>
          <w:color w:val="000000"/>
          <w:sz w:val="28"/>
        </w:rPr>
        <w:t xml:space="preserve">
                           правовых актов в области технического </w:t>
      </w:r>
      <w:r>
        <w:br/>
      </w:r>
      <w:r>
        <w:rPr>
          <w:rFonts w:ascii="Times New Roman"/>
          <w:b w:val="false"/>
          <w:i w:val="false"/>
          <w:color w:val="000000"/>
          <w:sz w:val="28"/>
        </w:rPr>
        <w:t xml:space="preserve">
                           регулирования и стандартов с 47000 </w:t>
      </w:r>
      <w:r>
        <w:br/>
      </w:r>
      <w:r>
        <w:rPr>
          <w:rFonts w:ascii="Times New Roman"/>
          <w:b w:val="false"/>
          <w:i w:val="false"/>
          <w:color w:val="000000"/>
          <w:sz w:val="28"/>
        </w:rPr>
        <w:t xml:space="preserve">
                           до 50000 единиц за счет комплектования </w:t>
      </w:r>
      <w:r>
        <w:br/>
      </w:r>
      <w:r>
        <w:rPr>
          <w:rFonts w:ascii="Times New Roman"/>
          <w:b w:val="false"/>
          <w:i w:val="false"/>
          <w:color w:val="000000"/>
          <w:sz w:val="28"/>
        </w:rPr>
        <w:t xml:space="preserve">
                           международными, региональными и </w:t>
      </w:r>
      <w:r>
        <w:br/>
      </w:r>
      <w:r>
        <w:rPr>
          <w:rFonts w:ascii="Times New Roman"/>
          <w:b w:val="false"/>
          <w:i w:val="false"/>
          <w:color w:val="000000"/>
          <w:sz w:val="28"/>
        </w:rPr>
        <w:t xml:space="preserve">
                           национальными стандартами в электронном </w:t>
      </w:r>
      <w:r>
        <w:br/>
      </w:r>
      <w:r>
        <w:rPr>
          <w:rFonts w:ascii="Times New Roman"/>
          <w:b w:val="false"/>
          <w:i w:val="false"/>
          <w:color w:val="000000"/>
          <w:sz w:val="28"/>
        </w:rPr>
        <w:t xml:space="preserve">
                           режиме; </w:t>
      </w:r>
      <w:r>
        <w:br/>
      </w:r>
      <w:r>
        <w:rPr>
          <w:rFonts w:ascii="Times New Roman"/>
          <w:b w:val="false"/>
          <w:i w:val="false"/>
          <w:color w:val="000000"/>
          <w:sz w:val="28"/>
        </w:rPr>
        <w:t xml:space="preserve">
                           оснащение государственного фонда </w:t>
      </w:r>
      <w:r>
        <w:br/>
      </w:r>
      <w:r>
        <w:rPr>
          <w:rFonts w:ascii="Times New Roman"/>
          <w:b w:val="false"/>
          <w:i w:val="false"/>
          <w:color w:val="000000"/>
          <w:sz w:val="28"/>
        </w:rPr>
        <w:t xml:space="preserve">
                           нормативных правовых актов в области </w:t>
      </w:r>
      <w:r>
        <w:br/>
      </w:r>
      <w:r>
        <w:rPr>
          <w:rFonts w:ascii="Times New Roman"/>
          <w:b w:val="false"/>
          <w:i w:val="false"/>
          <w:color w:val="000000"/>
          <w:sz w:val="28"/>
        </w:rPr>
        <w:t xml:space="preserve">
                           технического регулирования и стандартов </w:t>
      </w:r>
      <w:r>
        <w:br/>
      </w:r>
      <w:r>
        <w:rPr>
          <w:rFonts w:ascii="Times New Roman"/>
          <w:b w:val="false"/>
          <w:i w:val="false"/>
          <w:color w:val="000000"/>
          <w:sz w:val="28"/>
        </w:rPr>
        <w:t xml:space="preserve">
                           специализированным оборудованием и </w:t>
      </w:r>
      <w:r>
        <w:br/>
      </w:r>
      <w:r>
        <w:rPr>
          <w:rFonts w:ascii="Times New Roman"/>
          <w:b w:val="false"/>
          <w:i w:val="false"/>
          <w:color w:val="000000"/>
          <w:sz w:val="28"/>
        </w:rPr>
        <w:t xml:space="preserve">
                           техникой; </w:t>
      </w:r>
      <w:r>
        <w:br/>
      </w:r>
      <w:r>
        <w:rPr>
          <w:rFonts w:ascii="Times New Roman"/>
          <w:b w:val="false"/>
          <w:i w:val="false"/>
          <w:color w:val="000000"/>
          <w:sz w:val="28"/>
        </w:rPr>
        <w:t xml:space="preserve">
                           переход к международной практике работ </w:t>
      </w:r>
      <w:r>
        <w:br/>
      </w:r>
      <w:r>
        <w:rPr>
          <w:rFonts w:ascii="Times New Roman"/>
          <w:b w:val="false"/>
          <w:i w:val="false"/>
          <w:color w:val="000000"/>
          <w:sz w:val="28"/>
        </w:rPr>
        <w:t xml:space="preserve">
                           в области технического регулирования </w:t>
      </w:r>
      <w:r>
        <w:br/>
      </w:r>
      <w:r>
        <w:rPr>
          <w:rFonts w:ascii="Times New Roman"/>
          <w:b w:val="false"/>
          <w:i w:val="false"/>
          <w:color w:val="000000"/>
          <w:sz w:val="28"/>
        </w:rPr>
        <w:t xml:space="preserve">
                           в сфере стандартизации, оценки </w:t>
      </w:r>
      <w:r>
        <w:br/>
      </w:r>
      <w:r>
        <w:rPr>
          <w:rFonts w:ascii="Times New Roman"/>
          <w:b w:val="false"/>
          <w:i w:val="false"/>
          <w:color w:val="000000"/>
          <w:sz w:val="28"/>
        </w:rPr>
        <w:t xml:space="preserve">
                           (подтверждения) соответствия, </w:t>
      </w:r>
      <w:r>
        <w:br/>
      </w:r>
      <w:r>
        <w:rPr>
          <w:rFonts w:ascii="Times New Roman"/>
          <w:b w:val="false"/>
          <w:i w:val="false"/>
          <w:color w:val="000000"/>
          <w:sz w:val="28"/>
        </w:rPr>
        <w:t xml:space="preserve">
                           менеджмента качества и аккредитации; </w:t>
      </w:r>
      <w:r>
        <w:br/>
      </w:r>
      <w:r>
        <w:rPr>
          <w:rFonts w:ascii="Times New Roman"/>
          <w:b w:val="false"/>
          <w:i w:val="false"/>
          <w:color w:val="000000"/>
          <w:sz w:val="28"/>
        </w:rPr>
        <w:t xml:space="preserve">
                           количество предприятий, внедривших </w:t>
      </w:r>
      <w:r>
        <w:br/>
      </w:r>
      <w:r>
        <w:rPr>
          <w:rFonts w:ascii="Times New Roman"/>
          <w:b w:val="false"/>
          <w:i w:val="false"/>
          <w:color w:val="000000"/>
          <w:sz w:val="28"/>
        </w:rPr>
        <w:t xml:space="preserve">
                           системы менеджмента, увеличится </w:t>
      </w:r>
      <w:r>
        <w:br/>
      </w:r>
      <w:r>
        <w:rPr>
          <w:rFonts w:ascii="Times New Roman"/>
          <w:b w:val="false"/>
          <w:i w:val="false"/>
          <w:color w:val="000000"/>
          <w:sz w:val="28"/>
        </w:rPr>
        <w:t xml:space="preserve">
                           с 450 до 1500 в 2009 году; </w:t>
      </w:r>
      <w:r>
        <w:br/>
      </w:r>
      <w:r>
        <w:rPr>
          <w:rFonts w:ascii="Times New Roman"/>
          <w:b w:val="false"/>
          <w:i w:val="false"/>
          <w:color w:val="000000"/>
          <w:sz w:val="28"/>
        </w:rPr>
        <w:t xml:space="preserve">
                           расширение сотрудничества с </w:t>
      </w:r>
      <w:r>
        <w:br/>
      </w:r>
      <w:r>
        <w:rPr>
          <w:rFonts w:ascii="Times New Roman"/>
          <w:b w:val="false"/>
          <w:i w:val="false"/>
          <w:color w:val="000000"/>
          <w:sz w:val="28"/>
        </w:rPr>
        <w:t xml:space="preserve">
                           международными, региональными и </w:t>
      </w:r>
      <w:r>
        <w:br/>
      </w:r>
      <w:r>
        <w:rPr>
          <w:rFonts w:ascii="Times New Roman"/>
          <w:b w:val="false"/>
          <w:i w:val="false"/>
          <w:color w:val="000000"/>
          <w:sz w:val="28"/>
        </w:rPr>
        <w:t xml:space="preserve">
                           национальными организациями по </w:t>
      </w:r>
      <w:r>
        <w:br/>
      </w:r>
      <w:r>
        <w:rPr>
          <w:rFonts w:ascii="Times New Roman"/>
          <w:b w:val="false"/>
          <w:i w:val="false"/>
          <w:color w:val="000000"/>
          <w:sz w:val="28"/>
        </w:rPr>
        <w:t xml:space="preserve">
                           стандартизации, аккредитации, оценке </w:t>
      </w:r>
      <w:r>
        <w:br/>
      </w:r>
      <w:r>
        <w:rPr>
          <w:rFonts w:ascii="Times New Roman"/>
          <w:b w:val="false"/>
          <w:i w:val="false"/>
          <w:color w:val="000000"/>
          <w:sz w:val="28"/>
        </w:rPr>
        <w:t xml:space="preserve">
                           (подтверждению) соответствия; </w:t>
      </w:r>
      <w:r>
        <w:br/>
      </w:r>
      <w:r>
        <w:rPr>
          <w:rFonts w:ascii="Times New Roman"/>
          <w:b w:val="false"/>
          <w:i w:val="false"/>
          <w:color w:val="000000"/>
          <w:sz w:val="28"/>
        </w:rPr>
        <w:t xml:space="preserve">
                           усовершенствование государственного </w:t>
      </w:r>
      <w:r>
        <w:br/>
      </w:r>
      <w:r>
        <w:rPr>
          <w:rFonts w:ascii="Times New Roman"/>
          <w:b w:val="false"/>
          <w:i w:val="false"/>
          <w:color w:val="000000"/>
          <w:sz w:val="28"/>
        </w:rPr>
        <w:t xml:space="preserve">
                           контроля за соблюдением обязательных </w:t>
      </w:r>
      <w:r>
        <w:br/>
      </w:r>
      <w:r>
        <w:rPr>
          <w:rFonts w:ascii="Times New Roman"/>
          <w:b w:val="false"/>
          <w:i w:val="false"/>
          <w:color w:val="000000"/>
          <w:sz w:val="28"/>
        </w:rPr>
        <w:t xml:space="preserve">
                           требований технических регламентов; </w:t>
      </w:r>
      <w:r>
        <w:br/>
      </w:r>
      <w:r>
        <w:rPr>
          <w:rFonts w:ascii="Times New Roman"/>
          <w:b w:val="false"/>
          <w:i w:val="false"/>
          <w:color w:val="000000"/>
          <w:sz w:val="28"/>
        </w:rPr>
        <w:t xml:space="preserve">
                           по результатам проведенных научных </w:t>
      </w:r>
      <w:r>
        <w:br/>
      </w:r>
      <w:r>
        <w:rPr>
          <w:rFonts w:ascii="Times New Roman"/>
          <w:b w:val="false"/>
          <w:i w:val="false"/>
          <w:color w:val="000000"/>
          <w:sz w:val="28"/>
        </w:rPr>
        <w:t xml:space="preserve">
                           исследований выпуск рекомендаций для </w:t>
      </w:r>
      <w:r>
        <w:br/>
      </w:r>
      <w:r>
        <w:rPr>
          <w:rFonts w:ascii="Times New Roman"/>
          <w:b w:val="false"/>
          <w:i w:val="false"/>
          <w:color w:val="000000"/>
          <w:sz w:val="28"/>
        </w:rPr>
        <w:t xml:space="preserve">
                           предприятий, государственных органов; </w:t>
      </w:r>
      <w:r>
        <w:br/>
      </w:r>
      <w:r>
        <w:rPr>
          <w:rFonts w:ascii="Times New Roman"/>
          <w:b w:val="false"/>
          <w:i w:val="false"/>
          <w:color w:val="000000"/>
          <w:sz w:val="28"/>
        </w:rPr>
        <w:t xml:space="preserve">
                           увеличение количества международных </w:t>
      </w:r>
      <w:r>
        <w:br/>
      </w:r>
      <w:r>
        <w:rPr>
          <w:rFonts w:ascii="Times New Roman"/>
          <w:b w:val="false"/>
          <w:i w:val="false"/>
          <w:color w:val="000000"/>
          <w:sz w:val="28"/>
        </w:rPr>
        <w:t xml:space="preserve">
                           технических комитетов, в работе которых </w:t>
      </w:r>
      <w:r>
        <w:br/>
      </w:r>
      <w:r>
        <w:rPr>
          <w:rFonts w:ascii="Times New Roman"/>
          <w:b w:val="false"/>
          <w:i w:val="false"/>
          <w:color w:val="000000"/>
          <w:sz w:val="28"/>
        </w:rPr>
        <w:t xml:space="preserve">
                           Казахстан примет участие с 7 до 14 </w:t>
      </w:r>
      <w:r>
        <w:br/>
      </w:r>
      <w:r>
        <w:rPr>
          <w:rFonts w:ascii="Times New Roman"/>
          <w:b w:val="false"/>
          <w:i w:val="false"/>
          <w:color w:val="000000"/>
          <w:sz w:val="28"/>
        </w:rPr>
        <w:t xml:space="preserve">
                           в 2009 году; </w:t>
      </w:r>
      <w:r>
        <w:br/>
      </w:r>
      <w:r>
        <w:rPr>
          <w:rFonts w:ascii="Times New Roman"/>
          <w:b w:val="false"/>
          <w:i w:val="false"/>
          <w:color w:val="000000"/>
          <w:sz w:val="28"/>
        </w:rPr>
        <w:t xml:space="preserve">
                           создание 15 территориальных </w:t>
      </w:r>
      <w:r>
        <w:br/>
      </w:r>
      <w:r>
        <w:rPr>
          <w:rFonts w:ascii="Times New Roman"/>
          <w:b w:val="false"/>
          <w:i w:val="false"/>
          <w:color w:val="000000"/>
          <w:sz w:val="28"/>
        </w:rPr>
        <w:t xml:space="preserve">
                           подразделений Информационного центра по </w:t>
      </w:r>
      <w:r>
        <w:br/>
      </w:r>
      <w:r>
        <w:rPr>
          <w:rFonts w:ascii="Times New Roman"/>
          <w:b w:val="false"/>
          <w:i w:val="false"/>
          <w:color w:val="000000"/>
          <w:sz w:val="28"/>
        </w:rPr>
        <w:t xml:space="preserve">
                           ТБТ/СФС для обработки уведомлений по </w:t>
      </w:r>
      <w:r>
        <w:br/>
      </w:r>
      <w:r>
        <w:rPr>
          <w:rFonts w:ascii="Times New Roman"/>
          <w:b w:val="false"/>
          <w:i w:val="false"/>
          <w:color w:val="000000"/>
          <w:sz w:val="28"/>
        </w:rPr>
        <w:t xml:space="preserve">
                           соглашениям ВТО по ТБТ и по применению </w:t>
      </w:r>
      <w:r>
        <w:br/>
      </w:r>
      <w:r>
        <w:rPr>
          <w:rFonts w:ascii="Times New Roman"/>
          <w:b w:val="false"/>
          <w:i w:val="false"/>
          <w:color w:val="000000"/>
          <w:sz w:val="28"/>
        </w:rPr>
        <w:t xml:space="preserve">
                           СФС мер (по мере поступления); </w:t>
      </w:r>
      <w:r>
        <w:br/>
      </w:r>
      <w:r>
        <w:rPr>
          <w:rFonts w:ascii="Times New Roman"/>
          <w:b w:val="false"/>
          <w:i w:val="false"/>
          <w:color w:val="000000"/>
          <w:sz w:val="28"/>
        </w:rPr>
        <w:t xml:space="preserve">
                           повышение квалификации специалистов в </w:t>
      </w:r>
      <w:r>
        <w:br/>
      </w:r>
      <w:r>
        <w:rPr>
          <w:rFonts w:ascii="Times New Roman"/>
          <w:b w:val="false"/>
          <w:i w:val="false"/>
          <w:color w:val="000000"/>
          <w:sz w:val="28"/>
        </w:rPr>
        <w:t xml:space="preserve">
                           области технического регулирования. </w:t>
      </w:r>
    </w:p>
    <w:bookmarkStart w:name="z10" w:id="9"/>
    <w:p>
      <w:pPr>
        <w:spacing w:after="0"/>
        <w:ind w:left="0"/>
        <w:jc w:val="left"/>
      </w:pPr>
      <w:r>
        <w:rPr>
          <w:rFonts w:ascii="Times New Roman"/>
          <w:b/>
          <w:i w:val="false"/>
          <w:color w:val="000000"/>
        </w:rPr>
        <w:t xml:space="preserve"> 
  2. Введение </w:t>
      </w:r>
    </w:p>
    <w:bookmarkEnd w:id="9"/>
    <w:p>
      <w:pPr>
        <w:spacing w:after="0"/>
        <w:ind w:left="0"/>
        <w:jc w:val="both"/>
      </w:pPr>
      <w:r>
        <w:rPr>
          <w:rFonts w:ascii="Times New Roman"/>
          <w:b w:val="false"/>
          <w:i w:val="false"/>
          <w:color w:val="000000"/>
          <w:sz w:val="28"/>
        </w:rPr>
        <w:t>      Программа развития системы технического регулирования Республики Казахстан на 2007-2009 годы (далее - Программа) разработана в соответствии с подпунктом 4)  </w:t>
      </w:r>
      <w:r>
        <w:rPr>
          <w:rFonts w:ascii="Times New Roman"/>
          <w:b w:val="false"/>
          <w:i w:val="false"/>
          <w:color w:val="000000"/>
          <w:sz w:val="28"/>
        </w:rPr>
        <w:t xml:space="preserve">статьи 6 </w:t>
      </w:r>
      <w:r>
        <w:rPr>
          <w:rFonts w:ascii="Times New Roman"/>
          <w:b w:val="false"/>
          <w:i w:val="false"/>
          <w:color w:val="000000"/>
          <w:sz w:val="28"/>
        </w:rPr>
        <w:t xml:space="preserve"> Закона Республики Казахстан от 9 ноября 2004 года N 603 "О техническом регулировании", пунктом 26 Сетевого графика исполнения Общенационального плана мероприятий по реализации Послания Президента Республики Казахстан народу Казахстана от 1 марта 2006 года "Стратегия вхождения Казахстана в число пятидесяти наиболее конкурентоспособных стран мира" и Программы Правительства Республики Казахстан на 2006-2008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31 марта 2006 года N 222. </w:t>
      </w:r>
      <w:r>
        <w:br/>
      </w:r>
      <w:r>
        <w:rPr>
          <w:rFonts w:ascii="Times New Roman"/>
          <w:b w:val="false"/>
          <w:i w:val="false"/>
          <w:color w:val="000000"/>
          <w:sz w:val="28"/>
        </w:rPr>
        <w:t>
      Настоящая Программа является продолжением Программы развития национальных систем стандартизации и сертификации Республики Казахстан на 2004-2006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6 февраля 2004 года N 148, выполнение мероприятий которой обеспечило создание условий для перехода Республики Казахстан к международной практике разработки, применения стандартов и подтверждения соответствия. </w:t>
      </w:r>
      <w:r>
        <w:br/>
      </w:r>
      <w:r>
        <w:rPr>
          <w:rFonts w:ascii="Times New Roman"/>
          <w:b w:val="false"/>
          <w:i w:val="false"/>
          <w:color w:val="000000"/>
          <w:sz w:val="28"/>
        </w:rPr>
        <w:t xml:space="preserve">
      Настоящая Программа направлена на развитие системы технического регулирования, включая совершенствование работ в области стандартизации, аккредитации, оценки (подтверждения) соответствия, систем менеджмента и информационного обеспечения работ в указанных направлениях. </w:t>
      </w:r>
      <w:r>
        <w:br/>
      </w:r>
      <w:r>
        <w:rPr>
          <w:rFonts w:ascii="Times New Roman"/>
          <w:b w:val="false"/>
          <w:i w:val="false"/>
          <w:color w:val="000000"/>
          <w:sz w:val="28"/>
        </w:rPr>
        <w:t xml:space="preserve">
      Мероприятия Программы охватывают период 2007-2009 годов, имеют среднесрочный характер. </w:t>
      </w:r>
    </w:p>
    <w:bookmarkStart w:name="z11" w:id="10"/>
    <w:p>
      <w:pPr>
        <w:spacing w:after="0"/>
        <w:ind w:left="0"/>
        <w:jc w:val="left"/>
      </w:pPr>
      <w:r>
        <w:rPr>
          <w:rFonts w:ascii="Times New Roman"/>
          <w:b/>
          <w:i w:val="false"/>
          <w:color w:val="000000"/>
        </w:rPr>
        <w:t xml:space="preserve"> 
  3. Анализ современного состояния системы </w:t>
      </w:r>
      <w:r>
        <w:br/>
      </w:r>
      <w:r>
        <w:rPr>
          <w:rFonts w:ascii="Times New Roman"/>
          <w:b/>
          <w:i w:val="false"/>
          <w:color w:val="000000"/>
        </w:rPr>
        <w:t xml:space="preserve">
технического регулирования </w:t>
      </w:r>
    </w:p>
    <w:bookmarkEnd w:id="10"/>
    <w:p>
      <w:pPr>
        <w:spacing w:after="0"/>
        <w:ind w:left="0"/>
        <w:jc w:val="both"/>
      </w:pPr>
      <w:r>
        <w:rPr>
          <w:rFonts w:ascii="Times New Roman"/>
          <w:b w:val="false"/>
          <w:i w:val="false"/>
          <w:color w:val="000000"/>
          <w:sz w:val="28"/>
        </w:rPr>
        <w:t xml:space="preserve">      Вхождение Казахстана в число пятидесяти наиболее конкурентоспособных стран мира напрямую связано с необходимостью гармонизации законодательства в сфере технического регулирования в отраслях с требованиями Всемирной торговой организации (далее - ВТО) для свободного обращения продукции на рынке, защиты жизни и здоровья граждан, охраны окружающей среды, предупреждения действий, вводящих в заблуждение потребителей относительно безопасности продукции. </w:t>
      </w:r>
      <w:r>
        <w:br/>
      </w:r>
      <w:r>
        <w:rPr>
          <w:rFonts w:ascii="Times New Roman"/>
          <w:b w:val="false"/>
          <w:i w:val="false"/>
          <w:color w:val="000000"/>
          <w:sz w:val="28"/>
        </w:rPr>
        <w:t xml:space="preserve">
      Система технического регулирования зарубежных стран унифицирована, проста для использования и доказала на практике свою эффективность. </w:t>
      </w:r>
      <w:r>
        <w:br/>
      </w:r>
      <w:r>
        <w:rPr>
          <w:rFonts w:ascii="Times New Roman"/>
          <w:b w:val="false"/>
          <w:i w:val="false"/>
          <w:color w:val="000000"/>
          <w:sz w:val="28"/>
        </w:rPr>
        <w:t xml:space="preserve">
      В зарубежной практике регламентирующая и регулирующая функция государства в области производства и реализации продукции реализуется на законодательном уровне. </w:t>
      </w:r>
      <w:r>
        <w:br/>
      </w:r>
      <w:r>
        <w:rPr>
          <w:rFonts w:ascii="Times New Roman"/>
          <w:b w:val="false"/>
          <w:i w:val="false"/>
          <w:color w:val="000000"/>
          <w:sz w:val="28"/>
        </w:rPr>
        <w:t xml:space="preserve">
      Государство издает обязательные для исполнения акты в сферах, имеющих общенациональный характер: охрана жизни и здоровья граждан, окружающей среды, обеспечение безопасности продукции. </w:t>
      </w:r>
      <w:r>
        <w:br/>
      </w:r>
      <w:r>
        <w:rPr>
          <w:rFonts w:ascii="Times New Roman"/>
          <w:b w:val="false"/>
          <w:i w:val="false"/>
          <w:color w:val="000000"/>
          <w:sz w:val="28"/>
        </w:rPr>
        <w:t xml:space="preserve">
      Данные требования устанавливаются в документах, имеющих высокий правовой статус и касаются не только правоотношений, но также содержат технические нормы. В Европейском Союзе это Законы ЕС, Директивы, в Великобритании - акты Парламента. Обобщенное название документов, содержащих обязательные требования - "Технический регламент". </w:t>
      </w:r>
      <w:r>
        <w:br/>
      </w:r>
      <w:r>
        <w:rPr>
          <w:rFonts w:ascii="Times New Roman"/>
          <w:b w:val="false"/>
          <w:i w:val="false"/>
          <w:color w:val="000000"/>
          <w:sz w:val="28"/>
        </w:rPr>
        <w:t xml:space="preserve">
      Первые шаги на пути устранения технических барьеров были сделаны в 1486 году, когда 12 европейских стран договорились о следующих механизмах по обеспечению свободного движения товаров: </w:t>
      </w:r>
      <w:r>
        <w:br/>
      </w:r>
      <w:r>
        <w:rPr>
          <w:rFonts w:ascii="Times New Roman"/>
          <w:b w:val="false"/>
          <w:i w:val="false"/>
          <w:color w:val="000000"/>
          <w:sz w:val="28"/>
        </w:rPr>
        <w:t xml:space="preserve">
      взаимная договоренность о требованиях к негармонизированной продукции; </w:t>
      </w:r>
      <w:r>
        <w:br/>
      </w:r>
      <w:r>
        <w:rPr>
          <w:rFonts w:ascii="Times New Roman"/>
          <w:b w:val="false"/>
          <w:i w:val="false"/>
          <w:color w:val="000000"/>
          <w:sz w:val="28"/>
        </w:rPr>
        <w:t xml:space="preserve">
      предупреждение появления новых преград в торговле; </w:t>
      </w:r>
      <w:r>
        <w:br/>
      </w:r>
      <w:r>
        <w:rPr>
          <w:rFonts w:ascii="Times New Roman"/>
          <w:b w:val="false"/>
          <w:i w:val="false"/>
          <w:color w:val="000000"/>
          <w:sz w:val="28"/>
        </w:rPr>
        <w:t xml:space="preserve">
      техническая гармонизация; </w:t>
      </w:r>
      <w:r>
        <w:br/>
      </w:r>
      <w:r>
        <w:rPr>
          <w:rFonts w:ascii="Times New Roman"/>
          <w:b w:val="false"/>
          <w:i w:val="false"/>
          <w:color w:val="000000"/>
          <w:sz w:val="28"/>
        </w:rPr>
        <w:t xml:space="preserve">
      обоюдное признание процедур оценки соответствия. </w:t>
      </w:r>
      <w:r>
        <w:br/>
      </w:r>
      <w:r>
        <w:rPr>
          <w:rFonts w:ascii="Times New Roman"/>
          <w:b w:val="false"/>
          <w:i w:val="false"/>
          <w:color w:val="000000"/>
          <w:sz w:val="28"/>
        </w:rPr>
        <w:t xml:space="preserve">
      Эти механизмы положили начало гармонизации национального технического законодательства во всех странах-членах Европейского Сообщества, известной как "старый подход" относительно технической гармонизации стандартов. </w:t>
      </w:r>
      <w:r>
        <w:br/>
      </w:r>
      <w:r>
        <w:rPr>
          <w:rFonts w:ascii="Times New Roman"/>
          <w:b w:val="false"/>
          <w:i w:val="false"/>
          <w:color w:val="000000"/>
          <w:sz w:val="28"/>
        </w:rPr>
        <w:t xml:space="preserve">
      Было выработано около 200 директив "старого подхода" в сфере строительства и строительного оборудования, сельского хозяйства и средств сельскохозяйственной механизации, фармацевтической продукции, продуктов питания и т.д. </w:t>
      </w:r>
      <w:r>
        <w:br/>
      </w:r>
      <w:r>
        <w:rPr>
          <w:rFonts w:ascii="Times New Roman"/>
          <w:b w:val="false"/>
          <w:i w:val="false"/>
          <w:color w:val="000000"/>
          <w:sz w:val="28"/>
        </w:rPr>
        <w:t xml:space="preserve">
      Однако, хоть "старый подход" и сыграл важную роль в вопросах приведения в соответствие технического законодательства, принцип разработки вертикальных директив на конкретную продукцию, с детальными техническими указаниями, положенный в основу этого подхода, тормозил развитие общего рынка из-за тяжеловесной, дорогостоящей и долговременной процедуры внедрения директив. </w:t>
      </w:r>
      <w:r>
        <w:br/>
      </w:r>
      <w:r>
        <w:rPr>
          <w:rFonts w:ascii="Times New Roman"/>
          <w:b w:val="false"/>
          <w:i w:val="false"/>
          <w:color w:val="000000"/>
          <w:sz w:val="28"/>
        </w:rPr>
        <w:t xml:space="preserve">
      В 1995 году Европейская Комиссия опубликовала "Белую книгу", что привело к изменению Римского трактата единым актом 1997 года, посредством которого было принято решение применения новой методики для унификации внутреннего рынка, которая получила название "нового подхода" относительно применения стандартов для технической гармонизации посредством директив. </w:t>
      </w:r>
      <w:r>
        <w:br/>
      </w:r>
      <w:r>
        <w:rPr>
          <w:rFonts w:ascii="Times New Roman"/>
          <w:b w:val="false"/>
          <w:i w:val="false"/>
          <w:color w:val="000000"/>
          <w:sz w:val="28"/>
        </w:rPr>
        <w:t xml:space="preserve">
      Фундаментальный принцип "нового подхода" - ограничение законодательного вмешательства с минимальным набором "основных требований", в основном общего характера, с исключением любых детальных технических указаний. </w:t>
      </w:r>
      <w:r>
        <w:br/>
      </w:r>
      <w:r>
        <w:rPr>
          <w:rFonts w:ascii="Times New Roman"/>
          <w:b w:val="false"/>
          <w:i w:val="false"/>
          <w:color w:val="000000"/>
          <w:sz w:val="28"/>
        </w:rPr>
        <w:t xml:space="preserve">
      Основные требования относятся к здоровью и безопасности потребителей и сотрудников, и являются обязательными. Проверке подвергается только соответствие продукции этим требованиям. </w:t>
      </w:r>
      <w:r>
        <w:br/>
      </w:r>
      <w:r>
        <w:rPr>
          <w:rFonts w:ascii="Times New Roman"/>
          <w:b w:val="false"/>
          <w:i w:val="false"/>
          <w:color w:val="000000"/>
          <w:sz w:val="28"/>
        </w:rPr>
        <w:t xml:space="preserve">
      Но при установлении основных требований в определенной сфере деятельности, в директивах "нового подхода" не указывается способ, при помощи которого должны или могут быть соблюдены основные требования. </w:t>
      </w:r>
      <w:r>
        <w:br/>
      </w:r>
      <w:r>
        <w:rPr>
          <w:rFonts w:ascii="Times New Roman"/>
          <w:b w:val="false"/>
          <w:i w:val="false"/>
          <w:color w:val="000000"/>
          <w:sz w:val="28"/>
        </w:rPr>
        <w:t xml:space="preserve">
      Эту функцию выполняют гармонизированные стандарты, в которых содержатся детальные указания относительно практических методов выполнения основных требований и которые предназначены в помощь производителям при обеспечении соответствия продукции этим требованиям. </w:t>
      </w:r>
      <w:r>
        <w:br/>
      </w:r>
      <w:r>
        <w:rPr>
          <w:rFonts w:ascii="Times New Roman"/>
          <w:b w:val="false"/>
          <w:i w:val="false"/>
          <w:color w:val="000000"/>
          <w:sz w:val="28"/>
        </w:rPr>
        <w:t xml:space="preserve">
      Гармонизированные стандарты разработаны и утверждены европейскими органами стандартизации (CEN, CENELEC, ETSI), и их применение добровольно. Национальные органы стандартизации должны внедрять гармонизированные стандарты на национальном уровне. </w:t>
      </w:r>
      <w:r>
        <w:br/>
      </w:r>
      <w:r>
        <w:rPr>
          <w:rFonts w:ascii="Times New Roman"/>
          <w:b w:val="false"/>
          <w:i w:val="false"/>
          <w:color w:val="000000"/>
          <w:sz w:val="28"/>
        </w:rPr>
        <w:t xml:space="preserve">
      Это должно осуществляться путем разработки некоторых национальных стандартов, которые "излагают гармонизированные стандарты". Изложение гармонизированных стандартов осуществляется одинаково во всех странах-членах Сообщества. </w:t>
      </w:r>
      <w:r>
        <w:br/>
      </w:r>
      <w:r>
        <w:rPr>
          <w:rFonts w:ascii="Times New Roman"/>
          <w:b w:val="false"/>
          <w:i w:val="false"/>
          <w:color w:val="000000"/>
          <w:sz w:val="28"/>
        </w:rPr>
        <w:t xml:space="preserve">
      К настоящему времени создано около 22 европейских директив "нового подхода" и 3072 гармонизированных стандарта. Каждая директива сопровождается конкретным списком гармонизированных стандартов. </w:t>
      </w:r>
      <w:r>
        <w:br/>
      </w:r>
      <w:r>
        <w:rPr>
          <w:rFonts w:ascii="Times New Roman"/>
          <w:b w:val="false"/>
          <w:i w:val="false"/>
          <w:color w:val="000000"/>
          <w:sz w:val="28"/>
        </w:rPr>
        <w:t xml:space="preserve">
      Реформирование действующих систем технического регулирования осуществляется Российской Федерацией, Республикой Беларусь, Украиной, Республикой Молдова и Кыргызской Республикой, для чего приняты соответствующие законы. </w:t>
      </w:r>
      <w:r>
        <w:br/>
      </w:r>
      <w:r>
        <w:rPr>
          <w:rFonts w:ascii="Times New Roman"/>
          <w:b w:val="false"/>
          <w:i w:val="false"/>
          <w:color w:val="000000"/>
          <w:sz w:val="28"/>
        </w:rPr>
        <w:t xml:space="preserve">
      Система технического регулирования, действовавшая в Казахстане, отличалась от международной многообразием обязательных документов и непрозрачностью процесса их разработки, что являлось одним из серьезных административных препятствий на пути развития предпринимательства и привлечения прямых иностранных инвестиций, повышения конкурентоспособности выпускаемой продукции и ее продвижения на рынки зарубежных стран. </w:t>
      </w:r>
      <w:r>
        <w:br/>
      </w:r>
      <w:r>
        <w:rPr>
          <w:rFonts w:ascii="Times New Roman"/>
          <w:b w:val="false"/>
          <w:i w:val="false"/>
          <w:color w:val="000000"/>
          <w:sz w:val="28"/>
        </w:rPr>
        <w:t xml:space="preserve">
      Обязательные технические нормы устанавливались в стандартах и других нормативных документах: фармакопейных статьях; экологических, пожарных, санитарных, строительных, ветеринарных, энергетических, природоохранных и транспортных правилах и нормах. Не во всех нормативных документах выделялись обязательные требования. </w:t>
      </w:r>
      <w:r>
        <w:br/>
      </w:r>
      <w:r>
        <w:rPr>
          <w:rFonts w:ascii="Times New Roman"/>
          <w:b w:val="false"/>
          <w:i w:val="false"/>
          <w:color w:val="000000"/>
          <w:sz w:val="28"/>
        </w:rPr>
        <w:t xml:space="preserve">
      Многообразие обязательных документов и недостаточное использование международных модулей подтверждения соответствия создает трудности отечественным производителям при производстве продукции, недопонимание со стороны торговых партнеров Казахстана, недоверие к качеству поставляемой продукции. </w:t>
      </w:r>
      <w:r>
        <w:br/>
      </w:r>
      <w:r>
        <w:rPr>
          <w:rFonts w:ascii="Times New Roman"/>
          <w:b w:val="false"/>
          <w:i w:val="false"/>
          <w:color w:val="000000"/>
          <w:sz w:val="28"/>
        </w:rPr>
        <w:t xml:space="preserve">
      Таким образом, индустриально-инновационное развитие Республики Казахстан напрямую связано с реформированием системы технического регулирования. </w:t>
      </w:r>
      <w:r>
        <w:br/>
      </w:r>
      <w:r>
        <w:rPr>
          <w:rFonts w:ascii="Times New Roman"/>
          <w:b w:val="false"/>
          <w:i w:val="false"/>
          <w:color w:val="000000"/>
          <w:sz w:val="28"/>
        </w:rPr>
        <w:t xml:space="preserve">
      Для достижения данной цели разработан Закон Республики Казахстан "О техническом регулировании", устанавливающий правовые основы государственной системы технического регулирования, направленный на обеспечение безопасности продукции, процессов в Республике Казахстан, и который вступил в действие 13 мая 2005 года. </w:t>
      </w:r>
      <w:r>
        <w:br/>
      </w:r>
      <w:r>
        <w:rPr>
          <w:rFonts w:ascii="Times New Roman"/>
          <w:b w:val="false"/>
          <w:i w:val="false"/>
          <w:color w:val="000000"/>
          <w:sz w:val="28"/>
        </w:rPr>
        <w:t>
      В качестве первоочередных мер по реализации положений Закона Республики Казахстан "О техническом регулировании" приняты Правила аккредитации органов по подтверждению соответствия и испытательных лабораторий (центров), утвержденные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 августа 2005 года N 800, Правила создания и функционирования Информационного центра по техническим барьерам в торговле, санитарным и фитосанитарным мерам, утвержденные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11 июля 2005 года N 718. </w:t>
      </w:r>
      <w:r>
        <w:br/>
      </w:r>
      <w:r>
        <w:rPr>
          <w:rFonts w:ascii="Times New Roman"/>
          <w:b w:val="false"/>
          <w:i w:val="false"/>
          <w:color w:val="000000"/>
          <w:sz w:val="28"/>
        </w:rPr>
        <w:t xml:space="preserve">
      Введены в действие 14 нормативных правовых актов системы технического регулирования в области стандартизации и подтверждения соответствия, утвержденные уполномоченным органом и зарегистрированные в Министерстве юстиции Республики Казахстан. </w:t>
      </w:r>
      <w:r>
        <w:br/>
      </w:r>
      <w:r>
        <w:rPr>
          <w:rFonts w:ascii="Times New Roman"/>
          <w:b w:val="false"/>
          <w:i w:val="false"/>
          <w:color w:val="000000"/>
          <w:sz w:val="28"/>
        </w:rPr>
        <w:t xml:space="preserve">
      Реформированы государственные системы стандартизации и сертификации в систему технического регулирования, преобразована инфраструктура подразделений, входящих в структуру системы технического регулирования. </w:t>
      </w:r>
      <w:r>
        <w:br/>
      </w:r>
      <w:r>
        <w:rPr>
          <w:rFonts w:ascii="Times New Roman"/>
          <w:b w:val="false"/>
          <w:i w:val="false"/>
          <w:color w:val="000000"/>
          <w:sz w:val="28"/>
        </w:rPr>
        <w:t xml:space="preserve">
      В 14 государственных органах созданы Экспертные Советы в области технического регулирования для разработки и экспертизы технических peгламентов, в число которых входят Министерства индустрии и торговли, транспорта и коммуникаций, по чрезвычайным ситуациям, труда и социальной защиты населения, финансов, здравоохранения, охраны окружающей среды, внутренних дел, обороны, сельского хозяйства, энергетики и минеральных ресурсов, Агентства по информатизации и связи, по управлению земельными ресурсами, Комитет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 Правительства Республики Казахстан от 30 мая 2006 года N 468 внесен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технического регулирования", с целью приведения законов Республики Казахстан в соответствие с положениями Закона Республики Казахстан "О техническом регулировании", также государственными органами совместно с Институтом законодательства Министерства юстиции Республики Казахстан разработаны пять проектов законодательных актов в области технического регулирования. </w:t>
      </w:r>
      <w:r>
        <w:br/>
      </w:r>
      <w:r>
        <w:rPr>
          <w:rFonts w:ascii="Times New Roman"/>
          <w:b w:val="false"/>
          <w:i w:val="false"/>
          <w:color w:val="000000"/>
          <w:sz w:val="28"/>
        </w:rPr>
        <w:t>
      В числе вышеуказанных законов планируется внести изменения и дополнения в Законы Республики Казахстан " </w:t>
      </w:r>
      <w:r>
        <w:rPr>
          <w:rFonts w:ascii="Times New Roman"/>
          <w:b w:val="false"/>
          <w:i w:val="false"/>
          <w:color w:val="000000"/>
          <w:sz w:val="28"/>
        </w:rPr>
        <w:t xml:space="preserve">О нефти </w:t>
      </w:r>
      <w:r>
        <w:rPr>
          <w:rFonts w:ascii="Times New Roman"/>
          <w:b w:val="false"/>
          <w:i w:val="false"/>
          <w:color w:val="000000"/>
          <w:sz w:val="28"/>
        </w:rPr>
        <w:t>", " </w:t>
      </w:r>
      <w:r>
        <w:rPr>
          <w:rFonts w:ascii="Times New Roman"/>
          <w:b w:val="false"/>
          <w:i w:val="false"/>
          <w:color w:val="000000"/>
          <w:sz w:val="28"/>
        </w:rPr>
        <w:t xml:space="preserve">О недрах и недропользовании </w:t>
      </w:r>
      <w:r>
        <w:rPr>
          <w:rFonts w:ascii="Times New Roman"/>
          <w:b w:val="false"/>
          <w:i w:val="false"/>
          <w:color w:val="000000"/>
          <w:sz w:val="28"/>
        </w:rPr>
        <w:t>", " </w:t>
      </w:r>
      <w:r>
        <w:rPr>
          <w:rFonts w:ascii="Times New Roman"/>
          <w:b w:val="false"/>
          <w:i w:val="false"/>
          <w:color w:val="000000"/>
          <w:sz w:val="28"/>
        </w:rPr>
        <w:t xml:space="preserve">О государственном регулировании производства </w:t>
      </w:r>
      <w:r>
        <w:rPr>
          <w:rFonts w:ascii="Times New Roman"/>
          <w:b w:val="false"/>
          <w:i w:val="false"/>
          <w:color w:val="000000"/>
          <w:sz w:val="28"/>
        </w:rPr>
        <w:t xml:space="preserve"> и оборота отдельных видов нефтепродуктов", " </w:t>
      </w:r>
      <w:r>
        <w:rPr>
          <w:rFonts w:ascii="Times New Roman"/>
          <w:b w:val="false"/>
          <w:i w:val="false"/>
          <w:color w:val="000000"/>
          <w:sz w:val="28"/>
        </w:rPr>
        <w:t xml:space="preserve">Об электроэнергетике </w:t>
      </w:r>
      <w:r>
        <w:rPr>
          <w:rFonts w:ascii="Times New Roman"/>
          <w:b w:val="false"/>
          <w:i w:val="false"/>
          <w:color w:val="000000"/>
          <w:sz w:val="28"/>
        </w:rPr>
        <w:t>", " </w:t>
      </w:r>
      <w:r>
        <w:rPr>
          <w:rFonts w:ascii="Times New Roman"/>
          <w:b w:val="false"/>
          <w:i w:val="false"/>
          <w:color w:val="000000"/>
          <w:sz w:val="28"/>
        </w:rPr>
        <w:t xml:space="preserve">О промышленной безопасности </w:t>
      </w:r>
      <w:r>
        <w:rPr>
          <w:rFonts w:ascii="Times New Roman"/>
          <w:b w:val="false"/>
          <w:i w:val="false"/>
          <w:color w:val="000000"/>
          <w:sz w:val="28"/>
        </w:rPr>
        <w:t xml:space="preserve"> на опасных производственных объектах", " </w:t>
      </w:r>
      <w:r>
        <w:rPr>
          <w:rFonts w:ascii="Times New Roman"/>
          <w:b w:val="false"/>
          <w:i w:val="false"/>
          <w:color w:val="000000"/>
          <w:sz w:val="28"/>
        </w:rPr>
        <w:t xml:space="preserve">О чрезвычайных ситуациях природного </w:t>
      </w:r>
      <w:r>
        <w:rPr>
          <w:rFonts w:ascii="Times New Roman"/>
          <w:b w:val="false"/>
          <w:i w:val="false"/>
          <w:color w:val="000000"/>
          <w:sz w:val="28"/>
        </w:rPr>
        <w:t xml:space="preserve"> и техногенного характера", " </w:t>
      </w:r>
      <w:r>
        <w:rPr>
          <w:rFonts w:ascii="Times New Roman"/>
          <w:b w:val="false"/>
          <w:i w:val="false"/>
          <w:color w:val="000000"/>
          <w:sz w:val="28"/>
        </w:rPr>
        <w:t xml:space="preserve">О лицензировании </w:t>
      </w:r>
      <w:r>
        <w:rPr>
          <w:rFonts w:ascii="Times New Roman"/>
          <w:b w:val="false"/>
          <w:i w:val="false"/>
          <w:color w:val="000000"/>
          <w:sz w:val="28"/>
        </w:rPr>
        <w:t xml:space="preserve">" и другие, которыми предусмотрены основы создания системы технического регулирования и определены общие требования безопасности. </w:t>
      </w:r>
      <w:r>
        <w:br/>
      </w:r>
      <w:r>
        <w:rPr>
          <w:rFonts w:ascii="Times New Roman"/>
          <w:b w:val="false"/>
          <w:i w:val="false"/>
          <w:color w:val="000000"/>
          <w:sz w:val="28"/>
        </w:rPr>
        <w:t xml:space="preserve">
      Задача установления специальных (существенных) требований к однородным группам продукции и/или процессам их жизненного цикла в топливно-энергетическом комплексе и других отраслях экономики должна регламентироваться техническими регламентами, утверждаемыми постановлениями Правительства Республики Казахстан. </w:t>
      </w:r>
      <w:r>
        <w:br/>
      </w:r>
      <w:r>
        <w:rPr>
          <w:rFonts w:ascii="Times New Roman"/>
          <w:b w:val="false"/>
          <w:i w:val="false"/>
          <w:color w:val="000000"/>
          <w:sz w:val="28"/>
        </w:rPr>
        <w:t xml:space="preserve">
      В республике сформирован Государственный фонд нормативных правовых актов в области технического регулирования и стандартов (далее - фонд). Если рассматривать увеличение фонда в динамике за прошлые годы, то количество нормативных документов фонда увеличилось с 39000 в 2004 году, в том числе более 600 государственных стандартов и 6000 международных стандартов, до 45 тысяч в 2005 году, в том числе более 1000 государственных стандартов, более 6000 международных стандартов, а по состоянию на 2006 год фонд насчитывает более 47 тысяч наименований нормативных документов, в том числе более 1300 государственных стандартов, 20 000 межгосударственных стандартов; более 8 тысяч международных стандартов и 10 тысяч национальных стандартов. </w:t>
      </w:r>
      <w:r>
        <w:br/>
      </w:r>
      <w:r>
        <w:rPr>
          <w:rFonts w:ascii="Times New Roman"/>
          <w:b w:val="false"/>
          <w:i w:val="false"/>
          <w:color w:val="000000"/>
          <w:sz w:val="28"/>
        </w:rPr>
        <w:t xml:space="preserve">
      Однако, имеющийся фонд не укомплектован зарубежными техническими регламентами, а также недостаточно укомплектован международными, региональными и национальными стандартами иностранных государств в целях проведения работ по гармонизации действующих в Казахстане нормативных документов с международными требованиями. Имеющиеся международные и национальные стандарты иностранных государств и другие нормативные правовые акты не переведены на государственный язык. В предстоящий период необходимо расширение и обновление фонда. </w:t>
      </w:r>
      <w:r>
        <w:br/>
      </w:r>
      <w:r>
        <w:rPr>
          <w:rFonts w:ascii="Times New Roman"/>
          <w:b w:val="false"/>
          <w:i w:val="false"/>
          <w:color w:val="000000"/>
          <w:sz w:val="28"/>
        </w:rPr>
        <w:t xml:space="preserve">
      Для проведения работ по расширению и обновлению фонда, а также по информационному обмену в полном объеме необходимо модернизировать техническое оснащение информационной системы фонда и продолжить работу по его развитию. </w:t>
      </w:r>
      <w:r>
        <w:br/>
      </w:r>
      <w:r>
        <w:rPr>
          <w:rFonts w:ascii="Times New Roman"/>
          <w:b w:val="false"/>
          <w:i w:val="false"/>
          <w:color w:val="000000"/>
          <w:sz w:val="28"/>
        </w:rPr>
        <w:t xml:space="preserve">
      В настоящее время в республике проводятся работы по гармонизации основополагающих стандартов системы технического регулирования в сфере стандартизации и оценки (подтверждения) соответствия с международными аналогами, а также начата разработка стандартов организаций. Необходимо продолжить данные работы. </w:t>
      </w:r>
      <w:r>
        <w:br/>
      </w:r>
      <w:r>
        <w:rPr>
          <w:rFonts w:ascii="Times New Roman"/>
          <w:b w:val="false"/>
          <w:i w:val="false"/>
          <w:color w:val="000000"/>
          <w:sz w:val="28"/>
        </w:rPr>
        <w:t>
      Как показал проведенный анализ, увеличились темпы обновления государственных стандартов за последние 3 года. Если на начало 2004 года процент гармонизации составлял лишь 17 %, в основном за счет основополагающих стандартов, то после выполнения Плана работ на 2004 год по гармонизации национальных стандартов с международными стандартами, утвержденного  </w:t>
      </w:r>
      <w:r>
        <w:rPr>
          <w:rFonts w:ascii="Times New Roman"/>
          <w:b w:val="false"/>
          <w:i w:val="false"/>
          <w:color w:val="000000"/>
          <w:sz w:val="28"/>
        </w:rPr>
        <w:t xml:space="preserve">распоряжением </w:t>
      </w:r>
      <w:r>
        <w:rPr>
          <w:rFonts w:ascii="Times New Roman"/>
          <w:b w:val="false"/>
          <w:i w:val="false"/>
          <w:color w:val="000000"/>
          <w:sz w:val="28"/>
        </w:rPr>
        <w:t xml:space="preserve"> Премьер-Министра Республики Казахстан от 6 февраля 2004 года N 28-р, процент гармонизации увеличился до 43 %, а к концу 2005 года до 53 %. До конца 2008 года необходимо обеспечить гармонизацию государственных стандартов в соответствии с международными требованиями до уровня 65 %. </w:t>
      </w:r>
      <w:r>
        <w:br/>
      </w:r>
      <w:r>
        <w:rPr>
          <w:rFonts w:ascii="Times New Roman"/>
          <w:b w:val="false"/>
          <w:i w:val="false"/>
          <w:color w:val="000000"/>
          <w:sz w:val="28"/>
        </w:rPr>
        <w:t xml:space="preserve">
      В связи с реформированием системы технического регулирования, при которой статус стандартов изменился на добровольный (добровольность в выборе стандарта), необходимо пересмотреть и переработать большое количество стандартов для обеспечения доказательной базы к техническим регламентам. </w:t>
      </w:r>
      <w:r>
        <w:br/>
      </w:r>
      <w:r>
        <w:rPr>
          <w:rFonts w:ascii="Times New Roman"/>
          <w:b w:val="false"/>
          <w:i w:val="false"/>
          <w:color w:val="000000"/>
          <w:sz w:val="28"/>
        </w:rPr>
        <w:t xml:space="preserve">
      Недостаточная заинтересованность отраслей в разработке стандартов, являются основной причиной спада активности развития науки в стандартизации. </w:t>
      </w:r>
      <w:r>
        <w:br/>
      </w:r>
      <w:r>
        <w:rPr>
          <w:rFonts w:ascii="Times New Roman"/>
          <w:b w:val="false"/>
          <w:i w:val="false"/>
          <w:color w:val="000000"/>
          <w:sz w:val="28"/>
        </w:rPr>
        <w:t xml:space="preserve">
      В целом за период с 2001 по 2006 годы были проведены прикладные научные исследования в области стандартизации, сертификации, метрологии и систем качества по темам: "Стандартизация, система качества, системы управления качеством, модель системы интегрированного менеджмента, пирамида качества, сертификация, устойчивое развитие, система управления окружающей средой, мониторинг и оценки, экологический аудит", "Разработка Модели интегрированного менеджмента качества для предприятий топливно-энергетического комплекса Республики Казахстан", "Анализ проблем, возникающих при применении международных стандартов ISO серии 9000 и 14000 на предприятиях энергетики Республики Казахстан и пути их решения", "Анализ проблем, возникающих при применении международных стандартов ISO серии 9000 и 14000 на предприятиях машиностроения Республики Казахстан и пути их решения", "Разработка Модели интегрированной системы менеджмента и алгоритм ее внедрения для предприятий нефтегазовой отрасли", "Взаимодействие систем управления качеством пищевой продукции на основе принципов НАССР с системами менеджмента качества, созданными в соответствии с международным стандартом ISO 9000. Рекомендации по созданию системы менеджмента качества, основанной на принципах НАССР и алгоритма ее внедрения". Результаты исследований оказывают существенную поддержку предприятиям при внедрении международных стандартов, необходимо и в дальнейшем продолжить проведение прикладных научных исследований. </w:t>
      </w:r>
      <w:r>
        <w:br/>
      </w:r>
      <w:r>
        <w:rPr>
          <w:rFonts w:ascii="Times New Roman"/>
          <w:b w:val="false"/>
          <w:i w:val="false"/>
          <w:color w:val="000000"/>
          <w:sz w:val="28"/>
        </w:rPr>
        <w:t xml:space="preserve">
      С целью проведения работ по стандартизации в различных отраслях экономики в республике созданы 49 технических комитетов по стандартизации, в область деятельности которых входит работа по разработке государственных стандартов и участие в международной стандартизации. Однако необходимо создание аналогичных технических комитетов по стандартизации и в неохваченных отраслях. </w:t>
      </w:r>
      <w:r>
        <w:br/>
      </w:r>
      <w:r>
        <w:rPr>
          <w:rFonts w:ascii="Times New Roman"/>
          <w:b w:val="false"/>
          <w:i w:val="false"/>
          <w:color w:val="000000"/>
          <w:sz w:val="28"/>
        </w:rPr>
        <w:t xml:space="preserve">
      Республика Казахстан с 1994 года является членом Международной организации по стандартизации (далее - ISO), имеет статус наблюдателя в Международной электротехнической комиссии (далее - МЭК). В рамках ISO Казахстан участвует в работе 7-ми международных технических комитетов по стандартизации и в работе группы по разработке стандарта на морские ледостойкие нефтегазовые сооружения. </w:t>
      </w:r>
      <w:r>
        <w:br/>
      </w:r>
      <w:r>
        <w:rPr>
          <w:rFonts w:ascii="Times New Roman"/>
          <w:b w:val="false"/>
          <w:i w:val="false"/>
          <w:color w:val="000000"/>
          <w:sz w:val="28"/>
        </w:rPr>
        <w:t>
      Для информирования заинтересованных стран-членов ВТО о стандартах и процедурах подтверждения соответствия, действующих в Республике Казахстан, на базе подведомственного Комитету по техническому регулированию и метрологии Министерства индустрии и торговли Республики Казахстан республиканского государственного предприятия "Казахстанский институт стандартизации и сертификации"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11 июля 2005 года N 718 создан Информационный центр по техническим барьерам в торговле, санитарным и фитосанитарным мерам (далее - Информационный центр). </w:t>
      </w:r>
      <w:r>
        <w:br/>
      </w:r>
      <w:r>
        <w:rPr>
          <w:rFonts w:ascii="Times New Roman"/>
          <w:b w:val="false"/>
          <w:i w:val="false"/>
          <w:color w:val="000000"/>
          <w:sz w:val="28"/>
        </w:rPr>
        <w:t xml:space="preserve">
      В функции Информационного центра входит обработка уведомлений Секретариата ВТО, стран-членов ВТО о применяемых технических регламентах, санитарных и фитосанитарных мерах, стандартах, изменений к ним и процедур подтверждения соответствия продукции, процессов. </w:t>
      </w:r>
      <w:r>
        <w:br/>
      </w:r>
      <w:r>
        <w:rPr>
          <w:rFonts w:ascii="Times New Roman"/>
          <w:b w:val="false"/>
          <w:i w:val="false"/>
          <w:color w:val="000000"/>
          <w:sz w:val="28"/>
        </w:rPr>
        <w:t xml:space="preserve">
      В настоящее время Информационный центр не доукомплектован необходимыми программными продуктами, библиографическими и полнотекстовыми базами данных. </w:t>
      </w:r>
      <w:r>
        <w:br/>
      </w:r>
      <w:r>
        <w:rPr>
          <w:rFonts w:ascii="Times New Roman"/>
          <w:b w:val="false"/>
          <w:i w:val="false"/>
          <w:color w:val="000000"/>
          <w:sz w:val="28"/>
        </w:rPr>
        <w:t xml:space="preserve">
      В республике действуют 26 классификаторов, разработанных различными ведомствами, 12 из которых имеют статус государственных, что не удовлетворяет требованиям всех секторов экономики, для сравнения в Российской Федерации государственных классификаторов 31. В настоящее время проведена работа по созданию и внедрению автоматизированной информационной системы по классификаторам технико-экономической информации. Необходимо разработать недостающие в республике классификаторы, а также продолжить работы по совершенствованию депозитария и системы классификации и кодирования технико-экономической информации в целом. </w:t>
      </w:r>
      <w:r>
        <w:br/>
      </w:r>
      <w:r>
        <w:rPr>
          <w:rFonts w:ascii="Times New Roman"/>
          <w:b w:val="false"/>
          <w:i w:val="false"/>
          <w:color w:val="000000"/>
          <w:sz w:val="28"/>
        </w:rPr>
        <w:t xml:space="preserve">
      В Республике Казахстан в сфере подтверждения соответствия осуществляют деятельность более 150 аккредитованных органов по сертификации и более 400 аккредитованных испытательных лабораторий, основная часть которых с частной формой собственности. </w:t>
      </w:r>
      <w:r>
        <w:br/>
      </w:r>
      <w:r>
        <w:rPr>
          <w:rFonts w:ascii="Times New Roman"/>
          <w:b w:val="false"/>
          <w:i w:val="false"/>
          <w:color w:val="000000"/>
          <w:sz w:val="28"/>
        </w:rPr>
        <w:t xml:space="preserve">
      Имеющаяся испытательная база республики по сертификационным испытаниям недостаточна, так как не охватывает всю номенклатуру продукции и распределена в республике крайне неравномерно. </w:t>
      </w:r>
      <w:r>
        <w:br/>
      </w:r>
      <w:r>
        <w:rPr>
          <w:rFonts w:ascii="Times New Roman"/>
          <w:b w:val="false"/>
          <w:i w:val="false"/>
          <w:color w:val="000000"/>
          <w:sz w:val="28"/>
        </w:rPr>
        <w:t xml:space="preserve">
      Для этого необходимо создать и оснастить действующие испытательные лаборатории необходимым высокотехнологичным оборудованием по проведению сертификационных испытаний. </w:t>
      </w:r>
      <w:r>
        <w:br/>
      </w:r>
      <w:r>
        <w:rPr>
          <w:rFonts w:ascii="Times New Roman"/>
          <w:b w:val="false"/>
          <w:i w:val="false"/>
          <w:color w:val="000000"/>
          <w:sz w:val="28"/>
        </w:rPr>
        <w:t xml:space="preserve">
      Кроме того, в республике недостаточное количество экспертов-аудиторов, признанных на международном уровне и зарегистрированных в международных реестрах экспертов. </w:t>
      </w:r>
      <w:r>
        <w:br/>
      </w:r>
      <w:r>
        <w:rPr>
          <w:rFonts w:ascii="Times New Roman"/>
          <w:b w:val="false"/>
          <w:i w:val="false"/>
          <w:color w:val="000000"/>
          <w:sz w:val="28"/>
        </w:rPr>
        <w:t xml:space="preserve">
      Государственный контроль за соблюдением требований технических регламентов осуществляется территориальными подразделениями Комитета по техническому регулированию и метрологии Министерства индустрии и торговли Республики Казахстан (далее - территориальные подразделения) на стадии реализации продукции, а также за деятельностью аккредитованных органов по подтверждению соответствия и испытательных лабораторий с целью установления соответствия их деятельности требованиям, по которым были аккредитованы, с целью проверки соблюдения ими требований государственной системы технического регулирования Республики Казахстан. </w:t>
      </w:r>
      <w:r>
        <w:br/>
      </w:r>
      <w:r>
        <w:rPr>
          <w:rFonts w:ascii="Times New Roman"/>
          <w:b w:val="false"/>
          <w:i w:val="false"/>
          <w:color w:val="000000"/>
          <w:sz w:val="28"/>
        </w:rPr>
        <w:t xml:space="preserve">
      Государственный контроль за соблюдением требований технических регламентов осуществляется также государственными органами в пределах компетенции. </w:t>
      </w:r>
      <w:r>
        <w:br/>
      </w:r>
      <w:r>
        <w:rPr>
          <w:rFonts w:ascii="Times New Roman"/>
          <w:b w:val="false"/>
          <w:i w:val="false"/>
          <w:color w:val="000000"/>
          <w:sz w:val="28"/>
        </w:rPr>
        <w:t xml:space="preserve">
      В последние годы вследствие неоднократных реорганизаций и малочисленности служба государственного контроля все больше утрачивает свою мобильность и способность охватить проверками значительные объемы продукции, производимые и реализуемые в Казахстане. </w:t>
      </w:r>
      <w:r>
        <w:br/>
      </w:r>
      <w:r>
        <w:rPr>
          <w:rFonts w:ascii="Times New Roman"/>
          <w:b w:val="false"/>
          <w:i w:val="false"/>
          <w:color w:val="000000"/>
          <w:sz w:val="28"/>
        </w:rPr>
        <w:t xml:space="preserve">
      В условиях, когда на территории Республики Казахстан вводится система технического регулирования и обязательные требования к продукции, будут определяться с учетом их потенциальной опасности и риска причинения вреда населению, имуществу и окружающей среде должна измениться и направленность работы органов государственного контроля. </w:t>
      </w:r>
      <w:r>
        <w:br/>
      </w:r>
      <w:r>
        <w:rPr>
          <w:rFonts w:ascii="Times New Roman"/>
          <w:b w:val="false"/>
          <w:i w:val="false"/>
          <w:color w:val="000000"/>
          <w:sz w:val="28"/>
        </w:rPr>
        <w:t xml:space="preserve">
      Анализ результатов проверок за 2005 год показывает снижение проверок на 3 % по сравнению с 2004 годом, по сравнению с 2003 годом увеличение на 98 %. </w:t>
      </w:r>
      <w:r>
        <w:br/>
      </w:r>
      <w:r>
        <w:rPr>
          <w:rFonts w:ascii="Times New Roman"/>
          <w:b w:val="false"/>
          <w:i w:val="false"/>
          <w:color w:val="000000"/>
          <w:sz w:val="28"/>
        </w:rPr>
        <w:t xml:space="preserve">
      Снижение общего количества проверок к соответствующему уровню прошлого года объясняется введением с 13 мая текущего года Закона Республики Казахстан "О техническом регулировании", согласно пункту 2 статьи 37 Комитет по техническому регулированию и метрологии Министерства индустрии и торговли Республики Казахстан осуществляет государственный контроль за соблюдением требований, установленных техническими регламентами, на стадии реализации продукции. </w:t>
      </w:r>
      <w:r>
        <w:br/>
      </w:r>
      <w:r>
        <w:rPr>
          <w:rFonts w:ascii="Times New Roman"/>
          <w:b w:val="false"/>
          <w:i w:val="false"/>
          <w:color w:val="000000"/>
          <w:sz w:val="28"/>
        </w:rPr>
        <w:t xml:space="preserve">
      В целом за период с 2003 по 2005 годы было проведено 16 544 проверок, установлено 8452 фактов нарушений, выписано 4531 предписаний о наложении административных штрафов. </w:t>
      </w:r>
      <w:r>
        <w:br/>
      </w:r>
      <w:r>
        <w:rPr>
          <w:rFonts w:ascii="Times New Roman"/>
          <w:b w:val="false"/>
          <w:i w:val="false"/>
          <w:color w:val="000000"/>
          <w:sz w:val="28"/>
        </w:rPr>
        <w:t xml:space="preserve">
      Проведенный анализ по результатам проверок показывает, что произошло снижение показателей в сравнении с прошлым отчетным периодом из-за уменьшения количества проверок, а установленные факты нарушений показывают, что предприниматели не всегда должным образом уделяют внимание требованиям законодательства в области технического регулирования касательно обеспечения безопасности продукции. </w:t>
      </w:r>
      <w:r>
        <w:br/>
      </w:r>
      <w:r>
        <w:rPr>
          <w:rFonts w:ascii="Times New Roman"/>
          <w:b w:val="false"/>
          <w:i w:val="false"/>
          <w:color w:val="000000"/>
          <w:sz w:val="28"/>
        </w:rPr>
        <w:t xml:space="preserve">
      Конкурентоспособность отечественной продукции напрямую зависит от наличия на производствах системы менеджмента качества. В республике в настоящее время сертифицировали системы менеджмента качества в соответствии с международными стандартами ISO более 450 предприятий. Неудовлетворительно проводятся работы по менеджменту качества на основе принципов анализа и контроля критических точек (НАССР) и не проводятся работы по внедрению систем менеджмента в соответствии с международными стандартами OHSAS 18001 и SA 8000. </w:t>
      </w:r>
      <w:r>
        <w:br/>
      </w:r>
      <w:r>
        <w:rPr>
          <w:rFonts w:ascii="Times New Roman"/>
          <w:b w:val="false"/>
          <w:i w:val="false"/>
          <w:color w:val="000000"/>
          <w:sz w:val="28"/>
        </w:rPr>
        <w:t xml:space="preserve">
      Одной из основных причин низкой заинтересованности предприятий во внедрении систем менеджмента качества являются слабая пропаганда политики в области качества и отсутствие научно-методической базы. Для обеспечения повышения уровня конкурентоспособности отечественной продукции в ближайшие годы необходима и в дальнейшем государственная поддержка работ по внедрению и подтверждению соответствия на предприятиях систем менеджмента качества и охраны окружающей среды, в области безопасности труда и социальной ответственности. </w:t>
      </w:r>
      <w:r>
        <w:br/>
      </w:r>
      <w:r>
        <w:rPr>
          <w:rFonts w:ascii="Times New Roman"/>
          <w:b w:val="false"/>
          <w:i w:val="false"/>
          <w:color w:val="000000"/>
          <w:sz w:val="28"/>
        </w:rPr>
        <w:t>
      С целью стимулирования отечественных предприятий на производство конкурентоспособной продукции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26 марта 2001 года N 384 "О конкурсах в области качества", проводились конкурсы на соискание премии Правительства Республики Казахстан "За достижения в области качества", за основу которой была принята Европейская премия по качеству и республиканский конкурс-выставка "Лучшие товары Казахстана". С 2006 года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9 октября 2006 года N 194 конкурсы будут проводиться на соискание премии Президента Республики Казахстан "За достижения в области качества" и республиканский конкурс-выставка "Алтын сапа". Это говорит о том, что повышается значение и роль проводимых конкурсов в развитии казахстанских товаропроизводителей. </w:t>
      </w:r>
      <w:r>
        <w:br/>
      </w:r>
      <w:r>
        <w:rPr>
          <w:rFonts w:ascii="Times New Roman"/>
          <w:b w:val="false"/>
          <w:i w:val="false"/>
          <w:color w:val="000000"/>
          <w:sz w:val="28"/>
        </w:rPr>
        <w:t xml:space="preserve">
      Основной целью и задачами конкурсов являются вовлечение их в конкурентную борьбу с импортом, овладение рынком, ликвидация дефицита доверия к отечественной продукции, стимулирование деятельности предприятий по повышению качества продукции, организация производства на основе современных подходов в управлении качеством, развитие конкурентной среды, ориентация руководителей и специалистов предприятий на внедрение систем качества и соответствие выпускаемой ими продукции требованиям международных стандартов. </w:t>
      </w:r>
      <w:r>
        <w:br/>
      </w:r>
      <w:r>
        <w:rPr>
          <w:rFonts w:ascii="Times New Roman"/>
          <w:b w:val="false"/>
          <w:i w:val="false"/>
          <w:color w:val="000000"/>
          <w:sz w:val="28"/>
        </w:rPr>
        <w:t xml:space="preserve">
      Программа предусматривает продолжение данных работ. </w:t>
      </w:r>
      <w:r>
        <w:br/>
      </w:r>
      <w:r>
        <w:rPr>
          <w:rFonts w:ascii="Times New Roman"/>
          <w:b w:val="false"/>
          <w:i w:val="false"/>
          <w:color w:val="000000"/>
          <w:sz w:val="28"/>
        </w:rPr>
        <w:t xml:space="preserve">
      В настоящее время система технического регулирования не полностью приведена в соответствие с международными требованиями, в том числе с требованиями Соглашений ВТО по техническим барьерам в торговле. </w:t>
      </w:r>
      <w:r>
        <w:br/>
      </w:r>
      <w:r>
        <w:rPr>
          <w:rFonts w:ascii="Times New Roman"/>
          <w:b w:val="false"/>
          <w:i w:val="false"/>
          <w:color w:val="000000"/>
          <w:sz w:val="28"/>
        </w:rPr>
        <w:t xml:space="preserve">
      На сегодняшний день данная проблема обусловлена недостаточным пониманием проблемы реформирования со стороны государственных органов, которое негативно влияет на создание единой политики в области технического регулирования, незаинтересованность предприятий и организаций Казахстана в работе международных технических комитетов ISO, отсутствием экспертов-аудиторов, зарегистрированных в международных реестрах, отсутствием испытательной базы и современного оборудования для контроля качества отдельных видов продукции, недостаточным уровнем квалификации специалистов в области технического регулирования, малочисленностью государственных инспекторов, несовершенство технического законодательства и нормативных документов, отвечающих современным требованиям науки и техники, отсутствием условий для оперативного обмена информацией и нормативными документами на республиканском, межгосударственном и международном уровнях. </w:t>
      </w:r>
      <w:r>
        <w:br/>
      </w:r>
      <w:r>
        <w:rPr>
          <w:rFonts w:ascii="Times New Roman"/>
          <w:b w:val="false"/>
          <w:i w:val="false"/>
          <w:color w:val="000000"/>
          <w:sz w:val="28"/>
        </w:rPr>
        <w:t xml:space="preserve">
      Развитие системы технического регулирования Республики Казахстан, предусмотренное настоящей Программой, будет способствовать их сближению с аналогичными международными системами путем разработки и гармонизации ряда технических регламентов и нормативных документов, совершенствования форм и методов технического регулирования, в том числе в сфере стандартизации, изменения процедур подтверждения соответствия продукции, а также совершенствования деятельности в области информационного обеспечения. </w:t>
      </w:r>
    </w:p>
    <w:bookmarkStart w:name="z12" w:id="11"/>
    <w:p>
      <w:pPr>
        <w:spacing w:after="0"/>
        <w:ind w:left="0"/>
        <w:jc w:val="left"/>
      </w:pPr>
      <w:r>
        <w:rPr>
          <w:rFonts w:ascii="Times New Roman"/>
          <w:b/>
          <w:i w:val="false"/>
          <w:color w:val="000000"/>
        </w:rPr>
        <w:t xml:space="preserve"> 
  4. Цель и задачи Программы </w:t>
      </w:r>
    </w:p>
    <w:bookmarkEnd w:id="11"/>
    <w:p>
      <w:pPr>
        <w:spacing w:after="0"/>
        <w:ind w:left="0"/>
        <w:jc w:val="both"/>
      </w:pPr>
      <w:r>
        <w:rPr>
          <w:rFonts w:ascii="Times New Roman"/>
          <w:b w:val="false"/>
          <w:i w:val="false"/>
          <w:color w:val="000000"/>
          <w:sz w:val="28"/>
        </w:rPr>
        <w:t xml:space="preserve">      Целью Программы является обеспечение безопасности продукции и процессов для жизни и здоровья и окружающей среды, предупреждение действий, вводящих в заблуждение потребителей относительно безопасности продукции, повышения конкурентоспособности продукции, а также устранение технических барьеров в торговле. </w:t>
      </w:r>
      <w:r>
        <w:br/>
      </w:r>
      <w:r>
        <w:rPr>
          <w:rFonts w:ascii="Times New Roman"/>
          <w:b w:val="false"/>
          <w:i w:val="false"/>
          <w:color w:val="000000"/>
          <w:sz w:val="28"/>
        </w:rPr>
        <w:t xml:space="preserve">
      Задачами Программы являются: </w:t>
      </w:r>
      <w:r>
        <w:br/>
      </w:r>
      <w:r>
        <w:rPr>
          <w:rFonts w:ascii="Times New Roman"/>
          <w:b w:val="false"/>
          <w:i w:val="false"/>
          <w:color w:val="000000"/>
          <w:sz w:val="28"/>
        </w:rPr>
        <w:t xml:space="preserve">
      сближение законодательства в области технического регулирования с аналогичными системами промышленно и экономически развитых зарубежных стран; </w:t>
      </w:r>
      <w:r>
        <w:br/>
      </w:r>
      <w:r>
        <w:rPr>
          <w:rFonts w:ascii="Times New Roman"/>
          <w:b w:val="false"/>
          <w:i w:val="false"/>
          <w:color w:val="000000"/>
          <w:sz w:val="28"/>
        </w:rPr>
        <w:t xml:space="preserve">
      гармонизация государственных стандартов с международными требованиями; </w:t>
      </w:r>
      <w:r>
        <w:br/>
      </w:r>
      <w:r>
        <w:rPr>
          <w:rFonts w:ascii="Times New Roman"/>
          <w:b w:val="false"/>
          <w:i w:val="false"/>
          <w:color w:val="000000"/>
          <w:sz w:val="28"/>
        </w:rPr>
        <w:t xml:space="preserve">
      реализация государственной политики в области технического регулирования; </w:t>
      </w:r>
      <w:r>
        <w:br/>
      </w:r>
      <w:r>
        <w:rPr>
          <w:rFonts w:ascii="Times New Roman"/>
          <w:b w:val="false"/>
          <w:i w:val="false"/>
          <w:color w:val="000000"/>
          <w:sz w:val="28"/>
        </w:rPr>
        <w:t xml:space="preserve">
      создание условий для эффективной работы по вопросам технического нормирования и стандартизации; </w:t>
      </w:r>
      <w:r>
        <w:br/>
      </w:r>
      <w:r>
        <w:rPr>
          <w:rFonts w:ascii="Times New Roman"/>
          <w:b w:val="false"/>
          <w:i w:val="false"/>
          <w:color w:val="000000"/>
          <w:sz w:val="28"/>
        </w:rPr>
        <w:t xml:space="preserve">
      развитие информационной сети для постоянной поддержки связи с Секретариатом Всемирной торговой организации (далее - ВТО), странами-членами ВТО, региональными и международными организациями в области технического регулирования и санитарных и фитосанитарных мер (далее - СФС); </w:t>
      </w:r>
      <w:r>
        <w:br/>
      </w:r>
      <w:r>
        <w:rPr>
          <w:rFonts w:ascii="Times New Roman"/>
          <w:b w:val="false"/>
          <w:i w:val="false"/>
          <w:color w:val="000000"/>
          <w:sz w:val="28"/>
        </w:rPr>
        <w:t xml:space="preserve">
      развитие и совершенствование государственного контроля за соблюдением требований технических регламентов; </w:t>
      </w:r>
      <w:r>
        <w:br/>
      </w:r>
      <w:r>
        <w:rPr>
          <w:rFonts w:ascii="Times New Roman"/>
          <w:b w:val="false"/>
          <w:i w:val="false"/>
          <w:color w:val="000000"/>
          <w:sz w:val="28"/>
        </w:rPr>
        <w:t xml:space="preserve">
      создание условий для перехода на международные стандарты отечественных предприятий; </w:t>
      </w:r>
      <w:r>
        <w:br/>
      </w:r>
      <w:r>
        <w:rPr>
          <w:rFonts w:ascii="Times New Roman"/>
          <w:b w:val="false"/>
          <w:i w:val="false"/>
          <w:color w:val="000000"/>
          <w:sz w:val="28"/>
        </w:rPr>
        <w:t xml:space="preserve">
      расширение работ по международной стандартизации, аккредитации, подтверждению соответствия и менеджмента качества; </w:t>
      </w:r>
      <w:r>
        <w:br/>
      </w:r>
      <w:r>
        <w:rPr>
          <w:rFonts w:ascii="Times New Roman"/>
          <w:b w:val="false"/>
          <w:i w:val="false"/>
          <w:color w:val="000000"/>
          <w:sz w:val="28"/>
        </w:rPr>
        <w:t xml:space="preserve">
      пропаганда системы технического регулирования, повышение квалификации и переподготовка кадров в области технического регулирования. </w:t>
      </w:r>
      <w:r>
        <w:br/>
      </w:r>
      <w:r>
        <w:rPr>
          <w:rFonts w:ascii="Times New Roman"/>
          <w:b w:val="false"/>
          <w:i w:val="false"/>
          <w:color w:val="000000"/>
          <w:sz w:val="28"/>
        </w:rPr>
        <w:t xml:space="preserve">
      Реализация поставленных задач будет способствовать обеспечению безопасности, повышению качества и конкурентоспособности отечественной продукции на внутреннем и внешнем рынках. </w:t>
      </w:r>
    </w:p>
    <w:bookmarkStart w:name="z13" w:id="12"/>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12"/>
    <w:p>
      <w:pPr>
        <w:spacing w:after="0"/>
        <w:ind w:left="0"/>
        <w:jc w:val="both"/>
      </w:pPr>
      <w:r>
        <w:rPr>
          <w:rFonts w:ascii="Times New Roman"/>
          <w:b w:val="false"/>
          <w:i w:val="false"/>
          <w:color w:val="000000"/>
          <w:sz w:val="28"/>
        </w:rPr>
        <w:t xml:space="preserve">      Реализация Программы будет осуществляться по следующим направлениям: </w:t>
      </w:r>
      <w:r>
        <w:br/>
      </w:r>
      <w:r>
        <w:rPr>
          <w:rFonts w:ascii="Times New Roman"/>
          <w:b w:val="false"/>
          <w:i w:val="false"/>
          <w:color w:val="000000"/>
          <w:sz w:val="28"/>
        </w:rPr>
        <w:t xml:space="preserve">
      развитие и совершенствование законодательства в области технического регулирования; </w:t>
      </w:r>
      <w:r>
        <w:br/>
      </w:r>
      <w:r>
        <w:rPr>
          <w:rFonts w:ascii="Times New Roman"/>
          <w:b w:val="false"/>
          <w:i w:val="false"/>
          <w:color w:val="000000"/>
          <w:sz w:val="28"/>
        </w:rPr>
        <w:t xml:space="preserve">
      гармонизация действующих стандартов с международными требованиями; </w:t>
      </w:r>
      <w:r>
        <w:br/>
      </w:r>
      <w:r>
        <w:rPr>
          <w:rFonts w:ascii="Times New Roman"/>
          <w:b w:val="false"/>
          <w:i w:val="false"/>
          <w:color w:val="000000"/>
          <w:sz w:val="28"/>
        </w:rPr>
        <w:t xml:space="preserve">
      создание условий для признания казахстанских сертификатов за рубежом; </w:t>
      </w:r>
      <w:r>
        <w:br/>
      </w:r>
      <w:r>
        <w:rPr>
          <w:rFonts w:ascii="Times New Roman"/>
          <w:b w:val="false"/>
          <w:i w:val="false"/>
          <w:color w:val="000000"/>
          <w:sz w:val="28"/>
        </w:rPr>
        <w:t xml:space="preserve">
      развитие Государственного фонда нормативных правовых актов в области технического регулирования и стандартов; </w:t>
      </w:r>
      <w:r>
        <w:br/>
      </w:r>
      <w:r>
        <w:rPr>
          <w:rFonts w:ascii="Times New Roman"/>
          <w:b w:val="false"/>
          <w:i w:val="false"/>
          <w:color w:val="000000"/>
          <w:sz w:val="28"/>
        </w:rPr>
        <w:t xml:space="preserve">
      развитие и совершенствование Информационного центра по ТБТ и СФС мер; </w:t>
      </w:r>
      <w:r>
        <w:br/>
      </w:r>
      <w:r>
        <w:rPr>
          <w:rFonts w:ascii="Times New Roman"/>
          <w:b w:val="false"/>
          <w:i w:val="false"/>
          <w:color w:val="000000"/>
          <w:sz w:val="28"/>
        </w:rPr>
        <w:t xml:space="preserve">
      развитие и совершенствование государственного контроля за соблюдением обязательных требований технических регламентов; </w:t>
      </w:r>
      <w:r>
        <w:br/>
      </w:r>
      <w:r>
        <w:rPr>
          <w:rFonts w:ascii="Times New Roman"/>
          <w:b w:val="false"/>
          <w:i w:val="false"/>
          <w:color w:val="000000"/>
          <w:sz w:val="28"/>
        </w:rPr>
        <w:t xml:space="preserve">
      внедрение систем менеджмента на основе международных стандартов; </w:t>
      </w:r>
      <w:r>
        <w:br/>
      </w:r>
      <w:r>
        <w:rPr>
          <w:rFonts w:ascii="Times New Roman"/>
          <w:b w:val="false"/>
          <w:i w:val="false"/>
          <w:color w:val="000000"/>
          <w:sz w:val="28"/>
        </w:rPr>
        <w:t xml:space="preserve">
      расширение международного сотрудничества в области стандартизации, подтверждения соответствия и аккредитации; </w:t>
      </w:r>
      <w:r>
        <w:br/>
      </w:r>
      <w:r>
        <w:rPr>
          <w:rFonts w:ascii="Times New Roman"/>
          <w:b w:val="false"/>
          <w:i w:val="false"/>
          <w:color w:val="000000"/>
          <w:sz w:val="28"/>
        </w:rPr>
        <w:t xml:space="preserve">
      пропаганда системы технического регулирования, подготовка и повышение квалификации специалистов в области технического регулирования. </w:t>
      </w:r>
    </w:p>
    <w:bookmarkStart w:name="z14" w:id="13"/>
    <w:p>
      <w:pPr>
        <w:spacing w:after="0"/>
        <w:ind w:left="0"/>
        <w:jc w:val="left"/>
      </w:pPr>
      <w:r>
        <w:rPr>
          <w:rFonts w:ascii="Times New Roman"/>
          <w:b/>
          <w:i w:val="false"/>
          <w:color w:val="000000"/>
        </w:rPr>
        <w:t xml:space="preserve"> 
  5.1 Развитие и совершенствование законодательства </w:t>
      </w:r>
      <w:r>
        <w:br/>
      </w:r>
      <w:r>
        <w:rPr>
          <w:rFonts w:ascii="Times New Roman"/>
          <w:b/>
          <w:i w:val="false"/>
          <w:color w:val="000000"/>
        </w:rPr>
        <w:t xml:space="preserve">
в области технического регулирования </w:t>
      </w:r>
    </w:p>
    <w:bookmarkEnd w:id="13"/>
    <w:p>
      <w:pPr>
        <w:spacing w:after="0"/>
        <w:ind w:left="0"/>
        <w:jc w:val="both"/>
      </w:pPr>
      <w:r>
        <w:rPr>
          <w:rFonts w:ascii="Times New Roman"/>
          <w:b w:val="false"/>
          <w:i w:val="false"/>
          <w:color w:val="000000"/>
          <w:sz w:val="28"/>
        </w:rPr>
        <w:t xml:space="preserve">      С учетом сложившейся международной практики и практики, принятой в странах СНГ, и в соответствии с Законом Республики Казахстан "О техническом регулировании", предполагается разработать технические регламенты, которые в силу обязательности их требований будут приниматься в республике в статусе постановлений Правительства, будут регламентировать уровень безопасности, а стандарты содержать нормы и методики испытаний показателей, обеспечивающих заданный уровень безопасности, а также показатели качества. </w:t>
      </w:r>
      <w:r>
        <w:br/>
      </w:r>
      <w:r>
        <w:rPr>
          <w:rFonts w:ascii="Times New Roman"/>
          <w:b w:val="false"/>
          <w:i w:val="false"/>
          <w:color w:val="000000"/>
          <w:sz w:val="28"/>
        </w:rPr>
        <w:t xml:space="preserve">
      Таким образом, обеспечивается баланс государственного вмешательства и защиты интересов общества в применении безопасной продукции и бизнеса в вопросах качества продукции. </w:t>
      </w:r>
      <w:r>
        <w:br/>
      </w:r>
      <w:r>
        <w:rPr>
          <w:rFonts w:ascii="Times New Roman"/>
          <w:b w:val="false"/>
          <w:i w:val="false"/>
          <w:color w:val="000000"/>
          <w:sz w:val="28"/>
        </w:rPr>
        <w:t xml:space="preserve">
      Установление обязательных и добровольных требований осуществляется на принципе недискриминации: равенстве требований к отечественной и импортируемой продукции, услугам. </w:t>
      </w:r>
      <w:r>
        <w:br/>
      </w:r>
      <w:r>
        <w:rPr>
          <w:rFonts w:ascii="Times New Roman"/>
          <w:b w:val="false"/>
          <w:i w:val="false"/>
          <w:color w:val="000000"/>
          <w:sz w:val="28"/>
        </w:rPr>
        <w:t xml:space="preserve">
      Проведение анализа действующего законодательства и нормативных документов с целью приведения их в соответствие с Законом Республики Казахстан "О техническом регулировании", подготовка плана разработки технических регламентов, разработка технических регламентов, регламентирующих специальные требования к продукции и процессам, их и экспертиза на соответствие международным требованиям и утверждение постановлениями Правительства Республики Казахстан. </w:t>
      </w:r>
    </w:p>
    <w:bookmarkStart w:name="z15" w:id="14"/>
    <w:p>
      <w:pPr>
        <w:spacing w:after="0"/>
        <w:ind w:left="0"/>
        <w:jc w:val="left"/>
      </w:pPr>
      <w:r>
        <w:rPr>
          <w:rFonts w:ascii="Times New Roman"/>
          <w:b/>
          <w:i w:val="false"/>
          <w:color w:val="000000"/>
        </w:rPr>
        <w:t xml:space="preserve"> 
  5.2 Гармонизация действующих стандартов </w:t>
      </w:r>
      <w:r>
        <w:br/>
      </w:r>
      <w:r>
        <w:rPr>
          <w:rFonts w:ascii="Times New Roman"/>
          <w:b/>
          <w:i w:val="false"/>
          <w:color w:val="000000"/>
        </w:rPr>
        <w:t xml:space="preserve">
с международными требованиями </w:t>
      </w:r>
    </w:p>
    <w:bookmarkEnd w:id="14"/>
    <w:p>
      <w:pPr>
        <w:spacing w:after="0"/>
        <w:ind w:left="0"/>
        <w:jc w:val="both"/>
      </w:pPr>
      <w:r>
        <w:rPr>
          <w:rFonts w:ascii="Times New Roman"/>
          <w:b w:val="false"/>
          <w:i w:val="false"/>
          <w:color w:val="000000"/>
          <w:sz w:val="28"/>
        </w:rPr>
        <w:t xml:space="preserve">      Сфера стандартизации в системе технического регулирования должна быть ориентирована на решение проблем в приоритетных отраслях экономики (кластерах), имеющих важное значение для развития республики. </w:t>
      </w:r>
      <w:r>
        <w:br/>
      </w:r>
      <w:r>
        <w:rPr>
          <w:rFonts w:ascii="Times New Roman"/>
          <w:b w:val="false"/>
          <w:i w:val="false"/>
          <w:color w:val="000000"/>
          <w:sz w:val="28"/>
        </w:rPr>
        <w:t xml:space="preserve">
      Применение методов стандартизации должно стать одним из механизмов доверия к производителю продукции. </w:t>
      </w:r>
      <w:r>
        <w:br/>
      </w:r>
      <w:r>
        <w:rPr>
          <w:rFonts w:ascii="Times New Roman"/>
          <w:b w:val="false"/>
          <w:i w:val="false"/>
          <w:color w:val="000000"/>
          <w:sz w:val="28"/>
        </w:rPr>
        <w:t xml:space="preserve">
      Дальнейшее развитие и совершенствование сферы стандартизации в системе технического регулирования предусматривает сближение их с аналогичными международными сферами и переход на применение стандартов на основе добровольности их выбора. </w:t>
      </w:r>
      <w:r>
        <w:br/>
      </w:r>
      <w:r>
        <w:rPr>
          <w:rFonts w:ascii="Times New Roman"/>
          <w:b w:val="false"/>
          <w:i w:val="false"/>
          <w:color w:val="000000"/>
          <w:sz w:val="28"/>
        </w:rPr>
        <w:t xml:space="preserve">
      Для гармонизации действующих стандартов с международными требованиями необходимо: </w:t>
      </w:r>
      <w:r>
        <w:br/>
      </w:r>
      <w:r>
        <w:rPr>
          <w:rFonts w:ascii="Times New Roman"/>
          <w:b w:val="false"/>
          <w:i w:val="false"/>
          <w:color w:val="000000"/>
          <w:sz w:val="28"/>
        </w:rPr>
        <w:t xml:space="preserve">
      провести анализ и систематизацию действующих в отраслях экономики стандартов и других нормативных документов; </w:t>
      </w:r>
      <w:r>
        <w:br/>
      </w:r>
      <w:r>
        <w:rPr>
          <w:rFonts w:ascii="Times New Roman"/>
          <w:b w:val="false"/>
          <w:i w:val="false"/>
          <w:color w:val="000000"/>
          <w:sz w:val="28"/>
        </w:rPr>
        <w:t xml:space="preserve">
      разработка основополагающих стандартов, стандартов доказательной базы к техническим регламентам; </w:t>
      </w:r>
      <w:r>
        <w:br/>
      </w:r>
      <w:r>
        <w:rPr>
          <w:rFonts w:ascii="Times New Roman"/>
          <w:b w:val="false"/>
          <w:i w:val="false"/>
          <w:color w:val="000000"/>
          <w:sz w:val="28"/>
        </w:rPr>
        <w:t xml:space="preserve">
      разработать государственные стандарты на методы контроля продукции, услуги, процессы; </w:t>
      </w:r>
      <w:r>
        <w:br/>
      </w:r>
      <w:r>
        <w:rPr>
          <w:rFonts w:ascii="Times New Roman"/>
          <w:b w:val="false"/>
          <w:i w:val="false"/>
          <w:color w:val="000000"/>
          <w:sz w:val="28"/>
        </w:rPr>
        <w:t xml:space="preserve">
      приобрести международные, региональные и национальные стандарты развитых зарубежных стран для гармонизации нормативных документов приоритетных отраслей экономики Республики Казахстан; </w:t>
      </w:r>
      <w:r>
        <w:br/>
      </w:r>
      <w:r>
        <w:rPr>
          <w:rFonts w:ascii="Times New Roman"/>
          <w:b w:val="false"/>
          <w:i w:val="false"/>
          <w:color w:val="000000"/>
          <w:sz w:val="28"/>
        </w:rPr>
        <w:t xml:space="preserve">
      провести прикладные научные исследования в области стандартизации и систем менеджмента профессиональной безопасности и охраны труда; </w:t>
      </w:r>
      <w:r>
        <w:br/>
      </w:r>
      <w:r>
        <w:rPr>
          <w:rFonts w:ascii="Times New Roman"/>
          <w:b w:val="false"/>
          <w:i w:val="false"/>
          <w:color w:val="000000"/>
          <w:sz w:val="28"/>
        </w:rPr>
        <w:t xml:space="preserve">
      проанализировать тенденции развития стандартизации на межгосударственном уровне в странах СНГ и дальнего зарубежья; </w:t>
      </w:r>
      <w:r>
        <w:br/>
      </w:r>
      <w:r>
        <w:rPr>
          <w:rFonts w:ascii="Times New Roman"/>
          <w:b w:val="false"/>
          <w:i w:val="false"/>
          <w:color w:val="000000"/>
          <w:sz w:val="28"/>
        </w:rPr>
        <w:t xml:space="preserve">
      осуществить сравнительный анализ механизмов оценки и подтверждения соответствия в странах СНГ и дальнего зарубежья; </w:t>
      </w:r>
      <w:r>
        <w:br/>
      </w:r>
      <w:r>
        <w:rPr>
          <w:rFonts w:ascii="Times New Roman"/>
          <w:b w:val="false"/>
          <w:i w:val="false"/>
          <w:color w:val="000000"/>
          <w:sz w:val="28"/>
        </w:rPr>
        <w:t xml:space="preserve">
      провести анализ проблем и путей их решения, возникающих при внедрении стандартов системы менеджмента в области профессиональной безопасности и охраны труда; </w:t>
      </w:r>
      <w:r>
        <w:br/>
      </w:r>
      <w:r>
        <w:rPr>
          <w:rFonts w:ascii="Times New Roman"/>
          <w:b w:val="false"/>
          <w:i w:val="false"/>
          <w:color w:val="000000"/>
          <w:sz w:val="28"/>
        </w:rPr>
        <w:t xml:space="preserve">
      продолжить работы по совершенствованию системы классификации и кодирования технико-экономической информации; </w:t>
      </w:r>
      <w:r>
        <w:br/>
      </w:r>
      <w:r>
        <w:rPr>
          <w:rFonts w:ascii="Times New Roman"/>
          <w:b w:val="false"/>
          <w:i w:val="false"/>
          <w:color w:val="000000"/>
          <w:sz w:val="28"/>
        </w:rPr>
        <w:t xml:space="preserve">
      вести системы классификации и кодирования технико-экономической информации Республики Казахстан; </w:t>
      </w:r>
      <w:r>
        <w:br/>
      </w:r>
      <w:r>
        <w:rPr>
          <w:rFonts w:ascii="Times New Roman"/>
          <w:b w:val="false"/>
          <w:i w:val="false"/>
          <w:color w:val="000000"/>
          <w:sz w:val="28"/>
        </w:rPr>
        <w:t xml:space="preserve">
      внедрять и вести базы данных Депозитария классификаторов технико-экономической информации по системе актуализации и предоставления классификаторов единой нормативно-справочной информации (далее - САПК ЕНСИ); </w:t>
      </w:r>
      <w:r>
        <w:br/>
      </w:r>
      <w:r>
        <w:rPr>
          <w:rFonts w:ascii="Times New Roman"/>
          <w:b w:val="false"/>
          <w:i w:val="false"/>
          <w:color w:val="000000"/>
          <w:sz w:val="28"/>
        </w:rPr>
        <w:t xml:space="preserve">
      взаимодействовать с поставщиками Депозитария, информационными центрами и нормативными фондами международных организаций по стандартизации иностранных государств; </w:t>
      </w:r>
      <w:r>
        <w:br/>
      </w:r>
      <w:r>
        <w:rPr>
          <w:rFonts w:ascii="Times New Roman"/>
          <w:b w:val="false"/>
          <w:i w:val="false"/>
          <w:color w:val="000000"/>
          <w:sz w:val="28"/>
        </w:rPr>
        <w:t xml:space="preserve">
      разработать и реализовать план работ по государственной стандартизации. </w:t>
      </w:r>
    </w:p>
    <w:bookmarkStart w:name="z16" w:id="15"/>
    <w:p>
      <w:pPr>
        <w:spacing w:after="0"/>
        <w:ind w:left="0"/>
        <w:jc w:val="left"/>
      </w:pPr>
      <w:r>
        <w:rPr>
          <w:rFonts w:ascii="Times New Roman"/>
          <w:b/>
          <w:i w:val="false"/>
          <w:color w:val="000000"/>
        </w:rPr>
        <w:t xml:space="preserve"> 
  5.3 Создание условий для признания </w:t>
      </w:r>
      <w:r>
        <w:br/>
      </w:r>
      <w:r>
        <w:rPr>
          <w:rFonts w:ascii="Times New Roman"/>
          <w:b/>
          <w:i w:val="false"/>
          <w:color w:val="000000"/>
        </w:rPr>
        <w:t xml:space="preserve">
казахстанских сертификатов за рубежом </w:t>
      </w:r>
    </w:p>
    <w:bookmarkEnd w:id="15"/>
    <w:p>
      <w:pPr>
        <w:spacing w:after="0"/>
        <w:ind w:left="0"/>
        <w:jc w:val="both"/>
      </w:pPr>
      <w:r>
        <w:rPr>
          <w:rFonts w:ascii="Times New Roman"/>
          <w:b w:val="false"/>
          <w:i w:val="false"/>
          <w:color w:val="000000"/>
          <w:sz w:val="28"/>
        </w:rPr>
        <w:t xml:space="preserve">      С учетом международного опыта аккредитация должна приобрести определенный статус в государственной системе технического регулирования. </w:t>
      </w:r>
      <w:r>
        <w:br/>
      </w:r>
      <w:r>
        <w:rPr>
          <w:rFonts w:ascii="Times New Roman"/>
          <w:b w:val="false"/>
          <w:i w:val="false"/>
          <w:color w:val="000000"/>
          <w:sz w:val="28"/>
        </w:rPr>
        <w:t xml:space="preserve">
      Деятельность по аккредитации будет направлена на: </w:t>
      </w:r>
      <w:r>
        <w:br/>
      </w:r>
      <w:r>
        <w:rPr>
          <w:rFonts w:ascii="Times New Roman"/>
          <w:b w:val="false"/>
          <w:i w:val="false"/>
          <w:color w:val="000000"/>
          <w:sz w:val="28"/>
        </w:rPr>
        <w:t xml:space="preserve">
      подтверждение компетентности органов по подтверждению соответствия и испытательных лабораторий (центров), выполняющих работы в определенной области подтверждения соответствия; </w:t>
      </w:r>
      <w:r>
        <w:br/>
      </w:r>
      <w:r>
        <w:rPr>
          <w:rFonts w:ascii="Times New Roman"/>
          <w:b w:val="false"/>
          <w:i w:val="false"/>
          <w:color w:val="000000"/>
          <w:sz w:val="28"/>
        </w:rPr>
        <w:t xml:space="preserve">
      обеспечение доверия изготовителей, продавцов и потребителей продукции к деятельности аккредитованных органов по подтверждению соответствия и испытательных лабораторий (центров); </w:t>
      </w:r>
      <w:r>
        <w:br/>
      </w:r>
      <w:r>
        <w:rPr>
          <w:rFonts w:ascii="Times New Roman"/>
          <w:b w:val="false"/>
          <w:i w:val="false"/>
          <w:color w:val="000000"/>
          <w:sz w:val="28"/>
        </w:rPr>
        <w:t xml:space="preserve">
      создание условий для признания результатов деятельности аккредитованных органов по подтверждению соответствия и испытательных лабораторий (центров). </w:t>
      </w:r>
      <w:r>
        <w:br/>
      </w:r>
      <w:r>
        <w:rPr>
          <w:rFonts w:ascii="Times New Roman"/>
          <w:b w:val="false"/>
          <w:i w:val="false"/>
          <w:color w:val="000000"/>
          <w:sz w:val="28"/>
        </w:rPr>
        <w:t xml:space="preserve">
      Аккредитация органов по подтверждению соответствия и испытательных лабораторий (центров), выполняющих работы по подтверждению соответствия осуществляется в порядке, установленном Правительством Республики Казахстан. </w:t>
      </w:r>
      <w:r>
        <w:br/>
      </w:r>
      <w:r>
        <w:rPr>
          <w:rFonts w:ascii="Times New Roman"/>
          <w:b w:val="false"/>
          <w:i w:val="false"/>
          <w:color w:val="000000"/>
          <w:sz w:val="28"/>
        </w:rPr>
        <w:t xml:space="preserve">
      Для обеспечения признания казахстанских сертификатов за рубежом необходимо: </w:t>
      </w:r>
      <w:r>
        <w:br/>
      </w:r>
      <w:r>
        <w:rPr>
          <w:rFonts w:ascii="Times New Roman"/>
          <w:b w:val="false"/>
          <w:i w:val="false"/>
          <w:color w:val="000000"/>
          <w:sz w:val="28"/>
        </w:rPr>
        <w:t xml:space="preserve">
      разработать и реализовать план мероприятий по подготовке к аккредитации в зарубежных системах аккредитации заинтересованные казахстанские органы по подтверждению соответствия; </w:t>
      </w:r>
      <w:r>
        <w:br/>
      </w:r>
      <w:r>
        <w:rPr>
          <w:rFonts w:ascii="Times New Roman"/>
          <w:b w:val="false"/>
          <w:i w:val="false"/>
          <w:color w:val="000000"/>
          <w:sz w:val="28"/>
        </w:rPr>
        <w:t xml:space="preserve">
      аккредитация органов по подтверждению соответствия и испытательных лабораторий (центров); </w:t>
      </w:r>
      <w:r>
        <w:br/>
      </w:r>
      <w:r>
        <w:rPr>
          <w:rFonts w:ascii="Times New Roman"/>
          <w:b w:val="false"/>
          <w:i w:val="false"/>
          <w:color w:val="000000"/>
          <w:sz w:val="28"/>
        </w:rPr>
        <w:t xml:space="preserve">
      провести межлабораторные сравнительные испытания; </w:t>
      </w:r>
      <w:r>
        <w:br/>
      </w:r>
      <w:r>
        <w:rPr>
          <w:rFonts w:ascii="Times New Roman"/>
          <w:b w:val="false"/>
          <w:i w:val="false"/>
          <w:color w:val="000000"/>
          <w:sz w:val="28"/>
        </w:rPr>
        <w:t xml:space="preserve">
      провести подготовительные работы по вступлению Казахстана в международные организации IAF и ILАС, в том числе: предварительная оценка уполномоченного органа по аккредитации, подготовка квалифицированного персонала, аккредитация не менее 3-х лабораторий на международном уровне; </w:t>
      </w:r>
      <w:r>
        <w:br/>
      </w:r>
      <w:r>
        <w:rPr>
          <w:rFonts w:ascii="Times New Roman"/>
          <w:b w:val="false"/>
          <w:i w:val="false"/>
          <w:color w:val="000000"/>
          <w:sz w:val="28"/>
        </w:rPr>
        <w:t xml:space="preserve">
      подготовка предложений по разработке и внедрению программного обеспечения для автоматизированных информационных систем в области технического регулирования. </w:t>
      </w:r>
      <w:r>
        <w:br/>
      </w:r>
      <w:r>
        <w:rPr>
          <w:rFonts w:ascii="Times New Roman"/>
          <w:b w:val="false"/>
          <w:i w:val="false"/>
          <w:color w:val="000000"/>
          <w:sz w:val="28"/>
        </w:rPr>
        <w:t xml:space="preserve">
      Необходимо активизировать работу по обеспечению испытательных лабораторий (центров) современным лабораторным и испытательным оборудованием, а также машинами-аналогами для проведения типовых сравнительных испытаний. </w:t>
      </w:r>
    </w:p>
    <w:bookmarkStart w:name="z17" w:id="16"/>
    <w:p>
      <w:pPr>
        <w:spacing w:after="0"/>
        <w:ind w:left="0"/>
        <w:jc w:val="left"/>
      </w:pPr>
      <w:r>
        <w:rPr>
          <w:rFonts w:ascii="Times New Roman"/>
          <w:b/>
          <w:i w:val="false"/>
          <w:color w:val="000000"/>
        </w:rPr>
        <w:t xml:space="preserve"> 
  5.4 Развитие и совершенствование Государственного фонда </w:t>
      </w:r>
      <w:r>
        <w:br/>
      </w:r>
      <w:r>
        <w:rPr>
          <w:rFonts w:ascii="Times New Roman"/>
          <w:b/>
          <w:i w:val="false"/>
          <w:color w:val="000000"/>
        </w:rPr>
        <w:t xml:space="preserve">
нормативных правовых актов в области технического </w:t>
      </w:r>
      <w:r>
        <w:br/>
      </w:r>
      <w:r>
        <w:rPr>
          <w:rFonts w:ascii="Times New Roman"/>
          <w:b/>
          <w:i w:val="false"/>
          <w:color w:val="000000"/>
        </w:rPr>
        <w:t xml:space="preserve">
регулирования и стандартов </w:t>
      </w:r>
    </w:p>
    <w:bookmarkEnd w:id="16"/>
    <w:p>
      <w:pPr>
        <w:spacing w:after="0"/>
        <w:ind w:left="0"/>
        <w:jc w:val="both"/>
      </w:pPr>
      <w:r>
        <w:rPr>
          <w:rFonts w:ascii="Times New Roman"/>
          <w:b w:val="false"/>
          <w:i w:val="false"/>
          <w:color w:val="000000"/>
          <w:sz w:val="28"/>
        </w:rPr>
        <w:t xml:space="preserve">      Развитие и совершенствование Государственного фонда нормативных правовых актов в области технического регулирования и стандартов (далее - Фонда) является стратегически важным для социально-экономического и научно-технического развития Республики Казахстан, так как позволит обеспечить свободный доступ к официально принятым и установленным в стандартах и нормативных документах по стандартизации нормам и понятиям, устранить технические барьеры в торговле с зарубежными странами, а также создаст условия для эффективной работы по вопросам технического нормирования и стандартизации. </w:t>
      </w:r>
      <w:r>
        <w:br/>
      </w:r>
      <w:r>
        <w:rPr>
          <w:rFonts w:ascii="Times New Roman"/>
          <w:b w:val="false"/>
          <w:i w:val="false"/>
          <w:color w:val="000000"/>
          <w:sz w:val="28"/>
        </w:rPr>
        <w:t xml:space="preserve">
      С целью развития и совершенствования Фонда необходимо: </w:t>
      </w:r>
      <w:r>
        <w:br/>
      </w:r>
      <w:r>
        <w:rPr>
          <w:rFonts w:ascii="Times New Roman"/>
          <w:b w:val="false"/>
          <w:i w:val="false"/>
          <w:color w:val="000000"/>
          <w:sz w:val="28"/>
        </w:rPr>
        <w:t xml:space="preserve">
      обеспечение вычислительной техникой подразделений фонда; </w:t>
      </w:r>
      <w:r>
        <w:br/>
      </w:r>
      <w:r>
        <w:rPr>
          <w:rFonts w:ascii="Times New Roman"/>
          <w:b w:val="false"/>
          <w:i w:val="false"/>
          <w:color w:val="000000"/>
          <w:sz w:val="28"/>
        </w:rPr>
        <w:t xml:space="preserve">
      обеспечение лицензионными программными продуктами; </w:t>
      </w:r>
      <w:r>
        <w:br/>
      </w:r>
      <w:r>
        <w:rPr>
          <w:rFonts w:ascii="Times New Roman"/>
          <w:b w:val="false"/>
          <w:i w:val="false"/>
          <w:color w:val="000000"/>
          <w:sz w:val="28"/>
        </w:rPr>
        <w:t xml:space="preserve">
      обеспечение полиграфическим оборудованием, организационной техникой и специализированным оборудованием; </w:t>
      </w:r>
      <w:r>
        <w:br/>
      </w:r>
      <w:r>
        <w:rPr>
          <w:rFonts w:ascii="Times New Roman"/>
          <w:b w:val="false"/>
          <w:i w:val="false"/>
          <w:color w:val="000000"/>
          <w:sz w:val="28"/>
        </w:rPr>
        <w:t xml:space="preserve">
      сопровождение информационных систем и локальных задач Фонда. </w:t>
      </w:r>
    </w:p>
    <w:bookmarkStart w:name="z18" w:id="17"/>
    <w:p>
      <w:pPr>
        <w:spacing w:after="0"/>
        <w:ind w:left="0"/>
        <w:jc w:val="left"/>
      </w:pPr>
      <w:r>
        <w:rPr>
          <w:rFonts w:ascii="Times New Roman"/>
          <w:b/>
          <w:i w:val="false"/>
          <w:color w:val="000000"/>
        </w:rPr>
        <w:t xml:space="preserve"> 
  5.5 Развитие и совершенствование Информационного центра </w:t>
      </w:r>
      <w:r>
        <w:br/>
      </w:r>
      <w:r>
        <w:rPr>
          <w:rFonts w:ascii="Times New Roman"/>
          <w:b/>
          <w:i w:val="false"/>
          <w:color w:val="000000"/>
        </w:rPr>
        <w:t xml:space="preserve">
по техническим барьерам в торговле, санитарным и фитосанитарным мерам </w:t>
      </w:r>
    </w:p>
    <w:bookmarkEnd w:id="17"/>
    <w:p>
      <w:pPr>
        <w:spacing w:after="0"/>
        <w:ind w:left="0"/>
        <w:jc w:val="both"/>
      </w:pPr>
      <w:r>
        <w:rPr>
          <w:rFonts w:ascii="Times New Roman"/>
          <w:b w:val="false"/>
          <w:i w:val="false"/>
          <w:color w:val="000000"/>
          <w:sz w:val="28"/>
        </w:rPr>
        <w:t xml:space="preserve">      Для развития и совершенствования Информационного центра с целью обеспечения прозрачности работ необходимо: </w:t>
      </w:r>
      <w:r>
        <w:br/>
      </w:r>
      <w:r>
        <w:rPr>
          <w:rFonts w:ascii="Times New Roman"/>
          <w:b w:val="false"/>
          <w:i w:val="false"/>
          <w:color w:val="000000"/>
          <w:sz w:val="28"/>
        </w:rPr>
        <w:t xml:space="preserve">
      создание территориальных подразделений Информационного центра в регионах; </w:t>
      </w:r>
      <w:r>
        <w:br/>
      </w:r>
      <w:r>
        <w:rPr>
          <w:rFonts w:ascii="Times New Roman"/>
          <w:b w:val="false"/>
          <w:i w:val="false"/>
          <w:color w:val="000000"/>
          <w:sz w:val="28"/>
        </w:rPr>
        <w:t xml:space="preserve">
      материально-техническое оснащение Информационного центра, в том числе его территориальных подразделений в регионах; </w:t>
      </w:r>
      <w:r>
        <w:br/>
      </w:r>
      <w:r>
        <w:rPr>
          <w:rFonts w:ascii="Times New Roman"/>
          <w:b w:val="false"/>
          <w:i w:val="false"/>
          <w:color w:val="000000"/>
          <w:sz w:val="28"/>
        </w:rPr>
        <w:t xml:space="preserve">
      формирование электронной базы технических регламентов, СФС мер, стандартов, изменений к ним и процедур подтверждения соответствия продукции, процессов; </w:t>
      </w:r>
      <w:r>
        <w:br/>
      </w:r>
      <w:r>
        <w:rPr>
          <w:rFonts w:ascii="Times New Roman"/>
          <w:b w:val="false"/>
          <w:i w:val="false"/>
          <w:color w:val="000000"/>
          <w:sz w:val="28"/>
        </w:rPr>
        <w:t xml:space="preserve">
      сопровождение информационных систем и локальных задач Информационного центра; </w:t>
      </w:r>
      <w:r>
        <w:br/>
      </w:r>
      <w:r>
        <w:rPr>
          <w:rFonts w:ascii="Times New Roman"/>
          <w:b w:val="false"/>
          <w:i w:val="false"/>
          <w:color w:val="000000"/>
          <w:sz w:val="28"/>
        </w:rPr>
        <w:t xml:space="preserve">
      перевод технических регламентов, стандартов для доказательной базы и других зарубежных нормативных документов с языка оригинала на государственный и русские языки. </w:t>
      </w:r>
    </w:p>
    <w:bookmarkStart w:name="z19" w:id="18"/>
    <w:p>
      <w:pPr>
        <w:spacing w:after="0"/>
        <w:ind w:left="0"/>
        <w:jc w:val="left"/>
      </w:pPr>
      <w:r>
        <w:rPr>
          <w:rFonts w:ascii="Times New Roman"/>
          <w:b/>
          <w:i w:val="false"/>
          <w:color w:val="000000"/>
        </w:rPr>
        <w:t xml:space="preserve"> 
  5.6 Развитие и совершенствование государственного контроля </w:t>
      </w:r>
      <w:r>
        <w:br/>
      </w:r>
      <w:r>
        <w:rPr>
          <w:rFonts w:ascii="Times New Roman"/>
          <w:b/>
          <w:i w:val="false"/>
          <w:color w:val="000000"/>
        </w:rPr>
        <w:t xml:space="preserve">
за соблюдением требований технических регламентов </w:t>
      </w:r>
    </w:p>
    <w:bookmarkEnd w:id="18"/>
    <w:p>
      <w:pPr>
        <w:spacing w:after="0"/>
        <w:ind w:left="0"/>
        <w:jc w:val="both"/>
      </w:pPr>
      <w:r>
        <w:rPr>
          <w:rFonts w:ascii="Times New Roman"/>
          <w:b w:val="false"/>
          <w:i w:val="false"/>
          <w:color w:val="000000"/>
          <w:sz w:val="28"/>
        </w:rPr>
        <w:t xml:space="preserve">      Развитие государственного контроля за соблюдением требований технических регламентов должно базироваться на совокупности основополагающих принципов, присущих любым видам контрольной деятельности: </w:t>
      </w:r>
      <w:r>
        <w:br/>
      </w:r>
      <w:r>
        <w:rPr>
          <w:rFonts w:ascii="Times New Roman"/>
          <w:b w:val="false"/>
          <w:i w:val="false"/>
          <w:color w:val="000000"/>
          <w:sz w:val="28"/>
        </w:rPr>
        <w:t xml:space="preserve">
      административная и финансовая независимость от контролируемых объектов; </w:t>
      </w:r>
      <w:r>
        <w:br/>
      </w:r>
      <w:r>
        <w:rPr>
          <w:rFonts w:ascii="Times New Roman"/>
          <w:b w:val="false"/>
          <w:i w:val="false"/>
          <w:color w:val="000000"/>
          <w:sz w:val="28"/>
        </w:rPr>
        <w:t xml:space="preserve">
      соблюдение законности; </w:t>
      </w:r>
      <w:r>
        <w:br/>
      </w:r>
      <w:r>
        <w:rPr>
          <w:rFonts w:ascii="Times New Roman"/>
          <w:b w:val="false"/>
          <w:i w:val="false"/>
          <w:color w:val="000000"/>
          <w:sz w:val="28"/>
        </w:rPr>
        <w:t xml:space="preserve">
      беспристрастность государственных инспекторов; </w:t>
      </w:r>
      <w:r>
        <w:br/>
      </w:r>
      <w:r>
        <w:rPr>
          <w:rFonts w:ascii="Times New Roman"/>
          <w:b w:val="false"/>
          <w:i w:val="false"/>
          <w:color w:val="000000"/>
          <w:sz w:val="28"/>
        </w:rPr>
        <w:t xml:space="preserve">
      неотвратимость и соразмерность наказания за выявленные нарушения; </w:t>
      </w:r>
      <w:r>
        <w:br/>
      </w:r>
      <w:r>
        <w:rPr>
          <w:rFonts w:ascii="Times New Roman"/>
          <w:b w:val="false"/>
          <w:i w:val="false"/>
          <w:color w:val="000000"/>
          <w:sz w:val="28"/>
        </w:rPr>
        <w:t xml:space="preserve">
      гласность результатов при сохранении государственной и коммерческой тайн проверяемых объектов; </w:t>
      </w:r>
      <w:r>
        <w:br/>
      </w:r>
      <w:r>
        <w:rPr>
          <w:rFonts w:ascii="Times New Roman"/>
          <w:b w:val="false"/>
          <w:i w:val="false"/>
          <w:color w:val="000000"/>
          <w:sz w:val="28"/>
        </w:rPr>
        <w:t xml:space="preserve">
      гармонизация правил проведения государственного контроля с нормами, принятыми в международной практике; </w:t>
      </w:r>
      <w:r>
        <w:br/>
      </w:r>
      <w:r>
        <w:rPr>
          <w:rFonts w:ascii="Times New Roman"/>
          <w:b w:val="false"/>
          <w:i w:val="false"/>
          <w:color w:val="000000"/>
          <w:sz w:val="28"/>
        </w:rPr>
        <w:t xml:space="preserve">
      координация деятельности с другими органами, осуществляющими государственный контроль в пределах своей компетенции. </w:t>
      </w:r>
      <w:r>
        <w:br/>
      </w:r>
      <w:r>
        <w:rPr>
          <w:rFonts w:ascii="Times New Roman"/>
          <w:b w:val="false"/>
          <w:i w:val="false"/>
          <w:color w:val="000000"/>
          <w:sz w:val="28"/>
        </w:rPr>
        <w:t xml:space="preserve">
      Поэтому в условиях рынка государство должно ограничивать свое вмешательство в деятельность предпринимателей, осуществлять контроль только за обязательными требованиями, предусмотренными техническими регламентами, и контроль за продукцией осуществлять преимущественно в сфере реализации. </w:t>
      </w:r>
      <w:r>
        <w:br/>
      </w:r>
      <w:r>
        <w:rPr>
          <w:rFonts w:ascii="Times New Roman"/>
          <w:b w:val="false"/>
          <w:i w:val="false"/>
          <w:color w:val="000000"/>
          <w:sz w:val="28"/>
        </w:rPr>
        <w:t xml:space="preserve">
      Для развития и совершенствования государственного контроля за соблюдением требований технических регламентов необходимо: </w:t>
      </w:r>
      <w:r>
        <w:br/>
      </w:r>
      <w:r>
        <w:rPr>
          <w:rFonts w:ascii="Times New Roman"/>
          <w:b w:val="false"/>
          <w:i w:val="false"/>
          <w:color w:val="000000"/>
          <w:sz w:val="28"/>
        </w:rPr>
        <w:t xml:space="preserve">
      подготовка предложений по разработке и внедрению автоматизированной информационной системы мониторинга государственного контроля за соблюдением требований технических регламентов, обеспечения территориальных органов актуализированными нормативными документами; </w:t>
      </w:r>
      <w:r>
        <w:br/>
      </w:r>
      <w:r>
        <w:rPr>
          <w:rFonts w:ascii="Times New Roman"/>
          <w:b w:val="false"/>
          <w:i w:val="false"/>
          <w:color w:val="000000"/>
          <w:sz w:val="28"/>
        </w:rPr>
        <w:t xml:space="preserve">
      обеспечить покупку и испытание образцов продукции для осуществления государственного контроля за их качеством и безопасностью на стадии реализации; </w:t>
      </w:r>
      <w:r>
        <w:br/>
      </w:r>
      <w:r>
        <w:rPr>
          <w:rFonts w:ascii="Times New Roman"/>
          <w:b w:val="false"/>
          <w:i w:val="false"/>
          <w:color w:val="000000"/>
          <w:sz w:val="28"/>
        </w:rPr>
        <w:t xml:space="preserve">
      обеспечить содержание передвижных лабораторий, укомплектованных оборудованием и средствами измерений. </w:t>
      </w:r>
    </w:p>
    <w:bookmarkStart w:name="z20" w:id="19"/>
    <w:p>
      <w:pPr>
        <w:spacing w:after="0"/>
        <w:ind w:left="0"/>
        <w:jc w:val="left"/>
      </w:pPr>
      <w:r>
        <w:rPr>
          <w:rFonts w:ascii="Times New Roman"/>
          <w:b/>
          <w:i w:val="false"/>
          <w:color w:val="000000"/>
        </w:rPr>
        <w:t xml:space="preserve"> 
  5.7 Внедрение систем менеджмента </w:t>
      </w:r>
      <w:r>
        <w:br/>
      </w:r>
      <w:r>
        <w:rPr>
          <w:rFonts w:ascii="Times New Roman"/>
          <w:b/>
          <w:i w:val="false"/>
          <w:color w:val="000000"/>
        </w:rPr>
        <w:t xml:space="preserve">
на основе международных стандартов </w:t>
      </w:r>
    </w:p>
    <w:bookmarkEnd w:id="19"/>
    <w:p>
      <w:pPr>
        <w:spacing w:after="0"/>
        <w:ind w:left="0"/>
        <w:jc w:val="both"/>
      </w:pPr>
      <w:r>
        <w:rPr>
          <w:rFonts w:ascii="Times New Roman"/>
          <w:b w:val="false"/>
          <w:i w:val="false"/>
          <w:color w:val="000000"/>
          <w:sz w:val="28"/>
        </w:rPr>
        <w:t xml:space="preserve">      Одним из гарантов качества и безопасности продукции на мировом рынке является внедрение систем менеджмента по международным стандартам ISO, OHSAS, SA и другие. </w:t>
      </w:r>
      <w:r>
        <w:br/>
      </w:r>
      <w:r>
        <w:rPr>
          <w:rFonts w:ascii="Times New Roman"/>
          <w:b w:val="false"/>
          <w:i w:val="false"/>
          <w:color w:val="000000"/>
          <w:sz w:val="28"/>
        </w:rPr>
        <w:t xml:space="preserve">
      Стандарты на системы менеджмента качества ориентированы на высокую компетентность и специальную подготовку руководителей и специалистов в вопросах качества, требуют поиска новых подходов в организации производства и управлении процессами. </w:t>
      </w:r>
      <w:r>
        <w:br/>
      </w:r>
      <w:r>
        <w:rPr>
          <w:rFonts w:ascii="Times New Roman"/>
          <w:b w:val="false"/>
          <w:i w:val="false"/>
          <w:color w:val="000000"/>
          <w:sz w:val="28"/>
        </w:rPr>
        <w:t xml:space="preserve">
      Для обеспечения успешного функционирования государственного учреждения необходим систематизированный и прослеживаемый менеджмент. </w:t>
      </w:r>
      <w:r>
        <w:br/>
      </w:r>
      <w:r>
        <w:rPr>
          <w:rFonts w:ascii="Times New Roman"/>
          <w:b w:val="false"/>
          <w:i w:val="false"/>
          <w:color w:val="000000"/>
          <w:sz w:val="28"/>
        </w:rPr>
        <w:t xml:space="preserve">
      Для подготовки предприятий различных секторов экономики к внедрению систем менеджмента качества необходимо провести: </w:t>
      </w:r>
      <w:r>
        <w:br/>
      </w:r>
      <w:r>
        <w:rPr>
          <w:rFonts w:ascii="Times New Roman"/>
          <w:b w:val="false"/>
          <w:i w:val="false"/>
          <w:color w:val="000000"/>
          <w:sz w:val="28"/>
        </w:rPr>
        <w:t xml:space="preserve">
      отраслевые и региональные конференции и семинары по внедрению систем менеджмента качества и охраны окружающей среды; </w:t>
      </w:r>
      <w:r>
        <w:br/>
      </w:r>
      <w:r>
        <w:rPr>
          <w:rFonts w:ascii="Times New Roman"/>
          <w:b w:val="false"/>
          <w:i w:val="false"/>
          <w:color w:val="000000"/>
          <w:sz w:val="28"/>
        </w:rPr>
        <w:t xml:space="preserve">
      конкурс-выставка на соискание премии Президента Республики Казахстан "За достижения в области качества" и республиканский конкурс-выставка "Алтын сапа"; </w:t>
      </w:r>
      <w:r>
        <w:br/>
      </w:r>
      <w:r>
        <w:rPr>
          <w:rFonts w:ascii="Times New Roman"/>
          <w:b w:val="false"/>
          <w:i w:val="false"/>
          <w:color w:val="000000"/>
          <w:sz w:val="28"/>
        </w:rPr>
        <w:t xml:space="preserve">
      разработку плана мероприятий по стимулированию внедрения предприятиями систем качества в соответствии с требованиями политики технического регулирования; </w:t>
      </w:r>
      <w:r>
        <w:br/>
      </w:r>
      <w:r>
        <w:rPr>
          <w:rFonts w:ascii="Times New Roman"/>
          <w:b w:val="false"/>
          <w:i w:val="false"/>
          <w:color w:val="000000"/>
          <w:sz w:val="28"/>
        </w:rPr>
        <w:t xml:space="preserve">
      инспекционный контроль сертифицированной системы менеджмента качества Комитета и его территориальных подразделений; </w:t>
      </w:r>
      <w:r>
        <w:br/>
      </w:r>
      <w:r>
        <w:rPr>
          <w:rFonts w:ascii="Times New Roman"/>
          <w:b w:val="false"/>
          <w:i w:val="false"/>
          <w:color w:val="000000"/>
          <w:sz w:val="28"/>
        </w:rPr>
        <w:t xml:space="preserve">
      поддержание и улучшение системы менеджмента качества Комитета и его территориальных подразделений. </w:t>
      </w:r>
    </w:p>
    <w:bookmarkStart w:name="z21" w:id="20"/>
    <w:p>
      <w:pPr>
        <w:spacing w:after="0"/>
        <w:ind w:left="0"/>
        <w:jc w:val="left"/>
      </w:pPr>
      <w:r>
        <w:rPr>
          <w:rFonts w:ascii="Times New Roman"/>
          <w:b/>
          <w:i w:val="false"/>
          <w:color w:val="000000"/>
        </w:rPr>
        <w:t xml:space="preserve"> 
  5.8 Расширение международного сотрудничества в области </w:t>
      </w:r>
      <w:r>
        <w:br/>
      </w:r>
      <w:r>
        <w:rPr>
          <w:rFonts w:ascii="Times New Roman"/>
          <w:b/>
          <w:i w:val="false"/>
          <w:color w:val="000000"/>
        </w:rPr>
        <w:t xml:space="preserve">
стандартизации, аккредитации и подтверждения соответствия </w:t>
      </w:r>
    </w:p>
    <w:bookmarkEnd w:id="20"/>
    <w:p>
      <w:pPr>
        <w:spacing w:after="0"/>
        <w:ind w:left="0"/>
        <w:jc w:val="both"/>
      </w:pPr>
      <w:r>
        <w:rPr>
          <w:rFonts w:ascii="Times New Roman"/>
          <w:b w:val="false"/>
          <w:i w:val="false"/>
          <w:color w:val="000000"/>
          <w:sz w:val="28"/>
        </w:rPr>
        <w:t xml:space="preserve">      Основными задачами участия Казахстана в международном сотрудничестве в области технического регулирования является: </w:t>
      </w:r>
      <w:r>
        <w:br/>
      </w:r>
      <w:r>
        <w:rPr>
          <w:rFonts w:ascii="Times New Roman"/>
          <w:b w:val="false"/>
          <w:i w:val="false"/>
          <w:color w:val="000000"/>
          <w:sz w:val="28"/>
        </w:rPr>
        <w:t xml:space="preserve">
      обеспечение интересов Казахстана при разработке международных и региональных технических регламентов и стандартов; </w:t>
      </w:r>
      <w:r>
        <w:br/>
      </w:r>
      <w:r>
        <w:rPr>
          <w:rFonts w:ascii="Times New Roman"/>
          <w:b w:val="false"/>
          <w:i w:val="false"/>
          <w:color w:val="000000"/>
          <w:sz w:val="28"/>
        </w:rPr>
        <w:t xml:space="preserve">
      расширение работ по участию казахстанской стороны в деятельности международных технических комитетов по стандартизации ISO: "ДЕВКО" и "КОПОЛКО", по стандартизации цветных металлов, нефтепродуктов и нефтегазового оборудования, шерсти, сельскохозяйственных машин, продукции агропромышленного сектора, а также сохранение и расширение деятельности в рамках Межгосударственного Совета по стандартизации, метрологии и сертификации и его технических комитетах, представляющих интерес для Казахстана; </w:t>
      </w:r>
      <w:r>
        <w:br/>
      </w:r>
      <w:r>
        <w:rPr>
          <w:rFonts w:ascii="Times New Roman"/>
          <w:b w:val="false"/>
          <w:i w:val="false"/>
          <w:color w:val="000000"/>
          <w:sz w:val="28"/>
        </w:rPr>
        <w:t xml:space="preserve">
      развитие сотрудничества с национальными органами по стандартизации и подтверждению соответствия стран СНГ и дальнего зарубежья. </w:t>
      </w:r>
      <w:r>
        <w:br/>
      </w:r>
      <w:r>
        <w:rPr>
          <w:rFonts w:ascii="Times New Roman"/>
          <w:b w:val="false"/>
          <w:i w:val="false"/>
          <w:color w:val="000000"/>
          <w:sz w:val="28"/>
        </w:rPr>
        <w:t xml:space="preserve">
      Для обеспечения развития системы технического регулирования и решения указанных задач необходимо: </w:t>
      </w:r>
      <w:r>
        <w:br/>
      </w:r>
      <w:r>
        <w:rPr>
          <w:rFonts w:ascii="Times New Roman"/>
          <w:b w:val="false"/>
          <w:i w:val="false"/>
          <w:color w:val="000000"/>
          <w:sz w:val="28"/>
        </w:rPr>
        <w:t xml:space="preserve">
      вступить в международные организации: IAF - международный форум по аккредитации, ЕА - европейскую организацию по аккредитации, ILAC - международную организацию по аккредитации, а также Международную электротехническую комиссию, как полноправные члены; </w:t>
      </w:r>
      <w:r>
        <w:br/>
      </w:r>
      <w:r>
        <w:rPr>
          <w:rFonts w:ascii="Times New Roman"/>
          <w:b w:val="false"/>
          <w:i w:val="false"/>
          <w:color w:val="000000"/>
          <w:sz w:val="28"/>
        </w:rPr>
        <w:t xml:space="preserve">
      обеспечить активное участие в работе Международной организации по стандартизации ISO. </w:t>
      </w:r>
    </w:p>
    <w:bookmarkStart w:name="z22" w:id="21"/>
    <w:p>
      <w:pPr>
        <w:spacing w:after="0"/>
        <w:ind w:left="0"/>
        <w:jc w:val="left"/>
      </w:pPr>
      <w:r>
        <w:rPr>
          <w:rFonts w:ascii="Times New Roman"/>
          <w:b/>
          <w:i w:val="false"/>
          <w:color w:val="000000"/>
        </w:rPr>
        <w:t xml:space="preserve"> 
  5.9 Пропаганда вопросов технического регулирования, </w:t>
      </w:r>
      <w:r>
        <w:br/>
      </w:r>
      <w:r>
        <w:rPr>
          <w:rFonts w:ascii="Times New Roman"/>
          <w:b/>
          <w:i w:val="false"/>
          <w:color w:val="000000"/>
        </w:rPr>
        <w:t xml:space="preserve">
подготовка и повышение квалификации специалистов в области </w:t>
      </w:r>
      <w:r>
        <w:br/>
      </w:r>
      <w:r>
        <w:rPr>
          <w:rFonts w:ascii="Times New Roman"/>
          <w:b/>
          <w:i w:val="false"/>
          <w:color w:val="000000"/>
        </w:rPr>
        <w:t xml:space="preserve">
технического регулирования </w:t>
      </w:r>
    </w:p>
    <w:bookmarkEnd w:id="21"/>
    <w:p>
      <w:pPr>
        <w:spacing w:after="0"/>
        <w:ind w:left="0"/>
        <w:jc w:val="both"/>
      </w:pPr>
      <w:r>
        <w:rPr>
          <w:rFonts w:ascii="Times New Roman"/>
          <w:b w:val="false"/>
          <w:i w:val="false"/>
          <w:color w:val="000000"/>
          <w:sz w:val="28"/>
        </w:rPr>
        <w:t xml:space="preserve">      С целью пропаганды вопросов технического регулирования необходимо разработать план мероприятий по пропаганде системы технического регулирования. </w:t>
      </w:r>
      <w:r>
        <w:br/>
      </w:r>
      <w:r>
        <w:rPr>
          <w:rFonts w:ascii="Times New Roman"/>
          <w:b w:val="false"/>
          <w:i w:val="false"/>
          <w:color w:val="000000"/>
          <w:sz w:val="28"/>
        </w:rPr>
        <w:t xml:space="preserve">
      Для создания эффективной системы подготовки и повышения квалификации кадров в области технического регулирования необходимо: </w:t>
      </w:r>
      <w:r>
        <w:br/>
      </w:r>
      <w:r>
        <w:rPr>
          <w:rFonts w:ascii="Times New Roman"/>
          <w:b w:val="false"/>
          <w:i w:val="false"/>
          <w:color w:val="000000"/>
          <w:sz w:val="28"/>
        </w:rPr>
        <w:t xml:space="preserve">
      организация профессионального повышения квалификации и переподготовки кадров в области технического регулирования; </w:t>
      </w:r>
      <w:r>
        <w:br/>
      </w:r>
      <w:r>
        <w:rPr>
          <w:rFonts w:ascii="Times New Roman"/>
          <w:b w:val="false"/>
          <w:i w:val="false"/>
          <w:color w:val="000000"/>
          <w:sz w:val="28"/>
        </w:rPr>
        <w:t xml:space="preserve">
      совершенствование типовых программ повышения квалификации и переподготовки кадров в области технического регулирования; </w:t>
      </w:r>
      <w:r>
        <w:br/>
      </w:r>
      <w:r>
        <w:rPr>
          <w:rFonts w:ascii="Times New Roman"/>
          <w:b w:val="false"/>
          <w:i w:val="false"/>
          <w:color w:val="000000"/>
          <w:sz w:val="28"/>
        </w:rPr>
        <w:t xml:space="preserve">
      подготовка экспертов-аудиторов международного уровня по ISO 9000, 14001, 22000 (НАССР), 17025 и OHSAS 18001. </w:t>
      </w:r>
      <w:r>
        <w:br/>
      </w:r>
      <w:r>
        <w:rPr>
          <w:rFonts w:ascii="Times New Roman"/>
          <w:b w:val="false"/>
          <w:i w:val="false"/>
          <w:color w:val="000000"/>
          <w:sz w:val="28"/>
        </w:rPr>
        <w:t xml:space="preserve">
      Для признания за рубежом сертификатов соответствия на продукцию, выданных органами по подтверждению соответствия, аккредитованными в Казахстане, необходимо чтобы казахстанские специалисты были зарегистрированы в международных реестрах экспертов-аудиторов. </w:t>
      </w:r>
      <w:r>
        <w:br/>
      </w:r>
      <w:r>
        <w:rPr>
          <w:rFonts w:ascii="Times New Roman"/>
          <w:b w:val="false"/>
          <w:i w:val="false"/>
          <w:color w:val="000000"/>
          <w:sz w:val="28"/>
        </w:rPr>
        <w:t xml:space="preserve">
      Реализация мероприятий, приведенных в настоящем разделе, позволит развить и усовершенствовать государственную систему технического регулирования, гармонизированную с требованиями ВТО что, в конечном итоге, обеспечит повышение конкурентоспособности отечественной продукции и возможность ее выхода на мировой рынок. </w:t>
      </w:r>
    </w:p>
    <w:bookmarkStart w:name="z23" w:id="22"/>
    <w:p>
      <w:pPr>
        <w:spacing w:after="0"/>
        <w:ind w:left="0"/>
        <w:jc w:val="left"/>
      </w:pPr>
      <w:r>
        <w:rPr>
          <w:rFonts w:ascii="Times New Roman"/>
          <w:b/>
          <w:i w:val="false"/>
          <w:color w:val="000000"/>
        </w:rPr>
        <w:t xml:space="preserve"> 
  6. Необходимые ресурсы и источники финансирования </w:t>
      </w:r>
    </w:p>
    <w:bookmarkEnd w:id="22"/>
    <w:p>
      <w:pPr>
        <w:spacing w:after="0"/>
        <w:ind w:left="0"/>
        <w:jc w:val="both"/>
      </w:pPr>
      <w:r>
        <w:rPr>
          <w:rFonts w:ascii="Times New Roman"/>
          <w:b w:val="false"/>
          <w:i w:val="false"/>
          <w:color w:val="000000"/>
          <w:sz w:val="28"/>
        </w:rPr>
        <w:t xml:space="preserve">      Финансирование мероприятий Программы осуществляется за счет средств, предусмотренных в республиканском бюджете на развитие системы технического регулирования Республики Казахстан. Выделение из республиканского бюджета средств составляет 1 814 110 000 тенге, в том числе: на 2007 год - 650 635 000 тенге, на 2008 год - 576 150 000 тенге, на 2009 год - 587 325 000 тенге. </w:t>
      </w:r>
      <w:r>
        <w:br/>
      </w:r>
      <w:r>
        <w:rPr>
          <w:rFonts w:ascii="Times New Roman"/>
          <w:b w:val="false"/>
          <w:i w:val="false"/>
          <w:color w:val="000000"/>
          <w:sz w:val="28"/>
        </w:rPr>
        <w:t xml:space="preserve">
      При этом, ежегодные объемы финансирования будут уточняться при формировании республиканского бюджета на соответствующий финансовый год. </w:t>
      </w:r>
    </w:p>
    <w:bookmarkStart w:name="z24" w:id="23"/>
    <w:p>
      <w:pPr>
        <w:spacing w:after="0"/>
        <w:ind w:left="0"/>
        <w:jc w:val="left"/>
      </w:pPr>
      <w:r>
        <w:rPr>
          <w:rFonts w:ascii="Times New Roman"/>
          <w:b/>
          <w:i w:val="false"/>
          <w:color w:val="000000"/>
        </w:rPr>
        <w:t xml:space="preserve"> 
  7. Ожидаемый результат от реализации Программы </w:t>
      </w:r>
    </w:p>
    <w:bookmarkEnd w:id="23"/>
    <w:p>
      <w:pPr>
        <w:spacing w:after="0"/>
        <w:ind w:left="0"/>
        <w:jc w:val="both"/>
      </w:pPr>
      <w:r>
        <w:rPr>
          <w:rFonts w:ascii="Times New Roman"/>
          <w:b w:val="false"/>
          <w:i w:val="false"/>
          <w:color w:val="000000"/>
          <w:sz w:val="28"/>
        </w:rPr>
        <w:t xml:space="preserve">      В результате реализации Программы будут достигнуты следующие позитивные изменения: </w:t>
      </w:r>
      <w:r>
        <w:br/>
      </w:r>
      <w:r>
        <w:rPr>
          <w:rFonts w:ascii="Times New Roman"/>
          <w:b w:val="false"/>
          <w:i w:val="false"/>
          <w:color w:val="000000"/>
          <w:sz w:val="28"/>
        </w:rPr>
        <w:t xml:space="preserve">
      разработка и проведение экспертизы не менее 80 технических регламентов в статусе постановлений Правительства Республики Казахстан, регламентирующих специальные требования к группам однородной продукции и процессам; </w:t>
      </w:r>
      <w:r>
        <w:br/>
      </w:r>
      <w:r>
        <w:rPr>
          <w:rFonts w:ascii="Times New Roman"/>
          <w:b w:val="false"/>
          <w:i w:val="false"/>
          <w:color w:val="000000"/>
          <w:sz w:val="28"/>
        </w:rPr>
        <w:t xml:space="preserve">
      повышение конкурентоспособности отечественной продукции на основе стандартов; </w:t>
      </w:r>
      <w:r>
        <w:br/>
      </w:r>
      <w:r>
        <w:rPr>
          <w:rFonts w:ascii="Times New Roman"/>
          <w:b w:val="false"/>
          <w:i w:val="false"/>
          <w:color w:val="000000"/>
          <w:sz w:val="28"/>
        </w:rPr>
        <w:t xml:space="preserve">
      повышение безопасности продукции и процессов для жизни и здоровья людей; </w:t>
      </w:r>
      <w:r>
        <w:br/>
      </w:r>
      <w:r>
        <w:rPr>
          <w:rFonts w:ascii="Times New Roman"/>
          <w:b w:val="false"/>
          <w:i w:val="false"/>
          <w:color w:val="000000"/>
          <w:sz w:val="28"/>
        </w:rPr>
        <w:t xml:space="preserve">
      увеличение количества государственных стандартов с 1300, действующих на настоящий период, до 1550 в 2007 году, до 1800 в 2008 году и 2000 в 2009 году; </w:t>
      </w:r>
      <w:r>
        <w:br/>
      </w:r>
      <w:r>
        <w:rPr>
          <w:rFonts w:ascii="Times New Roman"/>
          <w:b w:val="false"/>
          <w:i w:val="false"/>
          <w:color w:val="000000"/>
          <w:sz w:val="28"/>
        </w:rPr>
        <w:t xml:space="preserve">
      увеличение процента гармонизации национальных стандартов с международными требованиями с 53 % до 65 %: </w:t>
      </w:r>
      <w:r>
        <w:br/>
      </w:r>
      <w:r>
        <w:rPr>
          <w:rFonts w:ascii="Times New Roman"/>
          <w:b w:val="false"/>
          <w:i w:val="false"/>
          <w:color w:val="000000"/>
          <w:sz w:val="28"/>
        </w:rPr>
        <w:t xml:space="preserve">
      - 59 % в 2007 году; </w:t>
      </w:r>
      <w:r>
        <w:br/>
      </w:r>
      <w:r>
        <w:rPr>
          <w:rFonts w:ascii="Times New Roman"/>
          <w:b w:val="false"/>
          <w:i w:val="false"/>
          <w:color w:val="000000"/>
          <w:sz w:val="28"/>
        </w:rPr>
        <w:t xml:space="preserve">
      - 62 % в 2008 году; </w:t>
      </w:r>
      <w:r>
        <w:br/>
      </w:r>
      <w:r>
        <w:rPr>
          <w:rFonts w:ascii="Times New Roman"/>
          <w:b w:val="false"/>
          <w:i w:val="false"/>
          <w:color w:val="000000"/>
          <w:sz w:val="28"/>
        </w:rPr>
        <w:t xml:space="preserve">
      - 65 % в 2009 году. </w:t>
      </w:r>
      <w:r>
        <w:br/>
      </w:r>
      <w:r>
        <w:rPr>
          <w:rFonts w:ascii="Times New Roman"/>
          <w:b w:val="false"/>
          <w:i w:val="false"/>
          <w:color w:val="000000"/>
          <w:sz w:val="28"/>
        </w:rPr>
        <w:t xml:space="preserve">
      увеличение нормативной базы государственного фонда нормативных правовых актов в области технического регулирования и стандартов с 47000 до 50000 единиц за счет комплектования международными, региональными и национальными стандартами в электронном режиме (не менее 1000 единиц ежегодно); </w:t>
      </w:r>
      <w:r>
        <w:br/>
      </w:r>
      <w:r>
        <w:rPr>
          <w:rFonts w:ascii="Times New Roman"/>
          <w:b w:val="false"/>
          <w:i w:val="false"/>
          <w:color w:val="000000"/>
          <w:sz w:val="28"/>
        </w:rPr>
        <w:t xml:space="preserve">
      оснащение государственного фонда нормативных правовых актов в области технического регулирования и стандартов специализированным оборудованием и техникой; </w:t>
      </w:r>
      <w:r>
        <w:br/>
      </w:r>
      <w:r>
        <w:rPr>
          <w:rFonts w:ascii="Times New Roman"/>
          <w:b w:val="false"/>
          <w:i w:val="false"/>
          <w:color w:val="000000"/>
          <w:sz w:val="28"/>
        </w:rPr>
        <w:t xml:space="preserve">
      переход к международной практике работ в области технического регулирования в сфере стандартизации, оценки (подтверждения) соответствия, менеджмента качества и аккредитации; </w:t>
      </w:r>
      <w:r>
        <w:br/>
      </w:r>
      <w:r>
        <w:rPr>
          <w:rFonts w:ascii="Times New Roman"/>
          <w:b w:val="false"/>
          <w:i w:val="false"/>
          <w:color w:val="000000"/>
          <w:sz w:val="28"/>
        </w:rPr>
        <w:t xml:space="preserve">
      количество предприятий, внедривших системы менеджмента, увеличится с 450 до 800 в 2007 году, до 1100 в 2008 году и 1500 в 2009 году; </w:t>
      </w:r>
      <w:r>
        <w:br/>
      </w:r>
      <w:r>
        <w:rPr>
          <w:rFonts w:ascii="Times New Roman"/>
          <w:b w:val="false"/>
          <w:i w:val="false"/>
          <w:color w:val="000000"/>
          <w:sz w:val="28"/>
        </w:rPr>
        <w:t xml:space="preserve">
      расширение сотрудничества с международными, региональными и национальными организациями по стандартизации, аккредитации, оценке (подтверждению) соответствия; </w:t>
      </w:r>
      <w:r>
        <w:br/>
      </w:r>
      <w:r>
        <w:rPr>
          <w:rFonts w:ascii="Times New Roman"/>
          <w:b w:val="false"/>
          <w:i w:val="false"/>
          <w:color w:val="000000"/>
          <w:sz w:val="28"/>
        </w:rPr>
        <w:t xml:space="preserve">
      усовершенствование государственного контроля за соблюдением обязательных требований технических регламентов; </w:t>
      </w:r>
      <w:r>
        <w:br/>
      </w:r>
      <w:r>
        <w:rPr>
          <w:rFonts w:ascii="Times New Roman"/>
          <w:b w:val="false"/>
          <w:i w:val="false"/>
          <w:color w:val="000000"/>
          <w:sz w:val="28"/>
        </w:rPr>
        <w:t xml:space="preserve">
      по результатам проведенных научных исследований выпуск рекомендаций для предприятий, государственных органов; </w:t>
      </w:r>
      <w:r>
        <w:br/>
      </w:r>
      <w:r>
        <w:rPr>
          <w:rFonts w:ascii="Times New Roman"/>
          <w:b w:val="false"/>
          <w:i w:val="false"/>
          <w:color w:val="000000"/>
          <w:sz w:val="28"/>
        </w:rPr>
        <w:t xml:space="preserve">
      увеличение количества международных технических комитетов, в работе которых Казахстан примет участие с 7 до 9 в 2007 году, до 11 в 2008 году и до 14 в 2009 году; </w:t>
      </w:r>
      <w:r>
        <w:br/>
      </w:r>
      <w:r>
        <w:rPr>
          <w:rFonts w:ascii="Times New Roman"/>
          <w:b w:val="false"/>
          <w:i w:val="false"/>
          <w:color w:val="000000"/>
          <w:sz w:val="28"/>
        </w:rPr>
        <w:t xml:space="preserve">
      создание 15 территориальных подразделений Информационного центра по ТБТ/СФС для обработки уведомлений по соглашениям ВТО по ТБТ и по применению СФС мер (по мере поступления); </w:t>
      </w:r>
      <w:r>
        <w:br/>
      </w:r>
      <w:r>
        <w:rPr>
          <w:rFonts w:ascii="Times New Roman"/>
          <w:b w:val="false"/>
          <w:i w:val="false"/>
          <w:color w:val="000000"/>
          <w:sz w:val="28"/>
        </w:rPr>
        <w:t xml:space="preserve">
      повышение квалификации специалистов в области технического регулирования.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развития </w:t>
      </w:r>
      <w:r>
        <w:br/>
      </w:r>
      <w:r>
        <w:rPr>
          <w:rFonts w:ascii="Times New Roman"/>
          <w:b w:val="false"/>
          <w:i w:val="false"/>
          <w:color w:val="000000"/>
          <w:sz w:val="28"/>
        </w:rPr>
        <w:t>
</w:t>
      </w:r>
      <w:r>
        <w:rPr>
          <w:rFonts w:ascii="Times New Roman"/>
          <w:b/>
          <w:i w:val="false"/>
          <w:color w:val="000000"/>
          <w:sz w:val="28"/>
        </w:rPr>
        <w:t xml:space="preserve">    системы технического регулирования Республики Казахстан </w:t>
      </w:r>
      <w:r>
        <w:br/>
      </w:r>
      <w:r>
        <w:rPr>
          <w:rFonts w:ascii="Times New Roman"/>
          <w:b w:val="false"/>
          <w:i w:val="false"/>
          <w:color w:val="000000"/>
          <w:sz w:val="28"/>
        </w:rPr>
        <w:t>
</w:t>
      </w:r>
      <w:r>
        <w:rPr>
          <w:rFonts w:ascii="Times New Roman"/>
          <w:b/>
          <w:i w:val="false"/>
          <w:color w:val="000000"/>
          <w:sz w:val="28"/>
        </w:rPr>
        <w:t xml:space="preserve">                     на 2007-2009 годы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773"/>
        <w:gridCol w:w="2773"/>
        <w:gridCol w:w="1653"/>
        <w:gridCol w:w="1453"/>
        <w:gridCol w:w="2434"/>
        <w:gridCol w:w="1355"/>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 </w:t>
            </w:r>
            <w:r>
              <w:br/>
            </w:r>
            <w:r>
              <w:rPr>
                <w:rFonts w:ascii="Times New Roman"/>
                <w:b w:val="false"/>
                <w:i w:val="false"/>
                <w:color w:val="000000"/>
                <w:sz w:val="20"/>
              </w:rPr>
              <w:t xml:space="preserve">
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ники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сиро- </w:t>
            </w:r>
            <w:r>
              <w:br/>
            </w:r>
            <w:r>
              <w:rPr>
                <w:rFonts w:ascii="Times New Roman"/>
                <w:b w:val="false"/>
                <w:i w:val="false"/>
                <w:color w:val="000000"/>
                <w:sz w:val="20"/>
              </w:rPr>
              <w:t xml:space="preserve">
вания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Развитие и совершенствование законодательства </w:t>
            </w:r>
            <w:r>
              <w:br/>
            </w:r>
            <w:r>
              <w:rPr>
                <w:rFonts w:ascii="Times New Roman"/>
                <w:b/>
                <w:i w:val="false"/>
                <w:color w:val="000000"/>
                <w:sz w:val="20"/>
              </w:rPr>
              <w:t>
в области технического регулирования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в раз- </w:t>
            </w:r>
            <w:r>
              <w:br/>
            </w:r>
            <w:r>
              <w:rPr>
                <w:rFonts w:ascii="Times New Roman"/>
                <w:b w:val="false"/>
                <w:i w:val="false"/>
                <w:color w:val="000000"/>
                <w:sz w:val="20"/>
              </w:rPr>
              <w:t xml:space="preserve">
резе отраслей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нормативных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с целью </w:t>
            </w:r>
            <w:r>
              <w:br/>
            </w:r>
            <w:r>
              <w:rPr>
                <w:rFonts w:ascii="Times New Roman"/>
                <w:b w:val="false"/>
                <w:i w:val="false"/>
                <w:color w:val="000000"/>
                <w:sz w:val="20"/>
              </w:rPr>
              <w:t xml:space="preserve">
приведения в </w:t>
            </w:r>
            <w:r>
              <w:br/>
            </w:r>
            <w:r>
              <w:rPr>
                <w:rFonts w:ascii="Times New Roman"/>
                <w:b w:val="false"/>
                <w:i w:val="false"/>
                <w:color w:val="000000"/>
                <w:sz w:val="20"/>
              </w:rPr>
              <w:t xml:space="preserve">
соответствие </w:t>
            </w:r>
            <w:r>
              <w:br/>
            </w:r>
            <w:r>
              <w:rPr>
                <w:rFonts w:ascii="Times New Roman"/>
                <w:b w:val="false"/>
                <w:i w:val="false"/>
                <w:color w:val="000000"/>
                <w:sz w:val="20"/>
              </w:rPr>
              <w:t xml:space="preserve">
с законода- </w:t>
            </w:r>
            <w:r>
              <w:br/>
            </w:r>
            <w:r>
              <w:rPr>
                <w:rFonts w:ascii="Times New Roman"/>
                <w:b w:val="false"/>
                <w:i w:val="false"/>
                <w:color w:val="000000"/>
                <w:sz w:val="20"/>
              </w:rPr>
              <w:t xml:space="preserve">
тельством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регулирования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МТК, </w:t>
            </w:r>
            <w:r>
              <w:br/>
            </w:r>
            <w:r>
              <w:rPr>
                <w:rFonts w:ascii="Times New Roman"/>
                <w:b w:val="false"/>
                <w:i w:val="false"/>
                <w:color w:val="000000"/>
                <w:sz w:val="20"/>
              </w:rPr>
              <w:t xml:space="preserve">
МСХ, </w:t>
            </w:r>
            <w:r>
              <w:br/>
            </w:r>
            <w:r>
              <w:rPr>
                <w:rFonts w:ascii="Times New Roman"/>
                <w:b w:val="false"/>
                <w:i w:val="false"/>
                <w:color w:val="000000"/>
                <w:sz w:val="20"/>
              </w:rPr>
              <w:t xml:space="preserve">
МЗ, </w:t>
            </w:r>
            <w:r>
              <w:br/>
            </w:r>
            <w:r>
              <w:rPr>
                <w:rFonts w:ascii="Times New Roman"/>
                <w:b w:val="false"/>
                <w:i w:val="false"/>
                <w:color w:val="000000"/>
                <w:sz w:val="20"/>
              </w:rPr>
              <w:t xml:space="preserve">
МЧС,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АИС, </w:t>
            </w:r>
            <w:r>
              <w:br/>
            </w:r>
            <w:r>
              <w:rPr>
                <w:rFonts w:ascii="Times New Roman"/>
                <w:b w:val="false"/>
                <w:i w:val="false"/>
                <w:color w:val="000000"/>
                <w:sz w:val="20"/>
              </w:rPr>
              <w:t xml:space="preserve">
АЗР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План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регламентов </w:t>
            </w:r>
            <w:r>
              <w:br/>
            </w:r>
            <w:r>
              <w:rPr>
                <w:rFonts w:ascii="Times New Roman"/>
                <w:b w:val="false"/>
                <w:i w:val="false"/>
                <w:color w:val="000000"/>
                <w:sz w:val="20"/>
              </w:rPr>
              <w:t xml:space="preserve">
на 2007-2009 </w:t>
            </w:r>
            <w:r>
              <w:br/>
            </w:r>
            <w:r>
              <w:rPr>
                <w:rFonts w:ascii="Times New Roman"/>
                <w:b w:val="false"/>
                <w:i w:val="false"/>
                <w:color w:val="000000"/>
                <w:sz w:val="20"/>
              </w:rPr>
              <w:t xml:space="preserve">
годы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МТК, </w:t>
            </w:r>
            <w:r>
              <w:br/>
            </w:r>
            <w:r>
              <w:rPr>
                <w:rFonts w:ascii="Times New Roman"/>
                <w:b w:val="false"/>
                <w:i w:val="false"/>
                <w:color w:val="000000"/>
                <w:sz w:val="20"/>
              </w:rPr>
              <w:t xml:space="preserve">
МСХ, </w:t>
            </w:r>
            <w:r>
              <w:br/>
            </w:r>
            <w:r>
              <w:rPr>
                <w:rFonts w:ascii="Times New Roman"/>
                <w:b w:val="false"/>
                <w:i w:val="false"/>
                <w:color w:val="000000"/>
                <w:sz w:val="20"/>
              </w:rPr>
              <w:t xml:space="preserve">
МЗ, </w:t>
            </w:r>
            <w:r>
              <w:br/>
            </w:r>
            <w:r>
              <w:rPr>
                <w:rFonts w:ascii="Times New Roman"/>
                <w:b w:val="false"/>
                <w:i w:val="false"/>
                <w:color w:val="000000"/>
                <w:sz w:val="20"/>
              </w:rPr>
              <w:t xml:space="preserve">
МЧС,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АИС, </w:t>
            </w:r>
            <w:r>
              <w:br/>
            </w:r>
            <w:r>
              <w:rPr>
                <w:rFonts w:ascii="Times New Roman"/>
                <w:b w:val="false"/>
                <w:i w:val="false"/>
                <w:color w:val="000000"/>
                <w:sz w:val="20"/>
              </w:rPr>
              <w:t xml:space="preserve">
АЗР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марта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Плана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регламентов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МТК, </w:t>
            </w:r>
            <w:r>
              <w:br/>
            </w:r>
            <w:r>
              <w:rPr>
                <w:rFonts w:ascii="Times New Roman"/>
                <w:b w:val="false"/>
                <w:i w:val="false"/>
                <w:color w:val="000000"/>
                <w:sz w:val="20"/>
              </w:rPr>
              <w:t xml:space="preserve">
МСХ, </w:t>
            </w:r>
            <w:r>
              <w:br/>
            </w:r>
            <w:r>
              <w:rPr>
                <w:rFonts w:ascii="Times New Roman"/>
                <w:b w:val="false"/>
                <w:i w:val="false"/>
                <w:color w:val="000000"/>
                <w:sz w:val="20"/>
              </w:rPr>
              <w:t xml:space="preserve">
МЗ, </w:t>
            </w:r>
            <w:r>
              <w:br/>
            </w:r>
            <w:r>
              <w:rPr>
                <w:rFonts w:ascii="Times New Roman"/>
                <w:b w:val="false"/>
                <w:i w:val="false"/>
                <w:color w:val="000000"/>
                <w:sz w:val="20"/>
              </w:rPr>
              <w:t xml:space="preserve">
МЧС,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АИС, </w:t>
            </w:r>
            <w:r>
              <w:br/>
            </w:r>
            <w:r>
              <w:rPr>
                <w:rFonts w:ascii="Times New Roman"/>
                <w:b w:val="false"/>
                <w:i w:val="false"/>
                <w:color w:val="000000"/>
                <w:sz w:val="20"/>
              </w:rPr>
              <w:t xml:space="preserve">
АЗР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экспертизу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регламентов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66000,0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22000,0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22000,0*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22000,0*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регламентов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Проекты </w:t>
            </w:r>
            <w:r>
              <w:br/>
            </w:r>
            <w:r>
              <w:rPr>
                <w:rFonts w:ascii="Times New Roman"/>
                <w:b w:val="false"/>
                <w:i w:val="false"/>
                <w:color w:val="000000"/>
                <w:sz w:val="20"/>
              </w:rPr>
              <w:t xml:space="preserve">
Постановлений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МТК, </w:t>
            </w:r>
            <w:r>
              <w:br/>
            </w:r>
            <w:r>
              <w:rPr>
                <w:rFonts w:ascii="Times New Roman"/>
                <w:b w:val="false"/>
                <w:i w:val="false"/>
                <w:color w:val="000000"/>
                <w:sz w:val="20"/>
              </w:rPr>
              <w:t xml:space="preserve">
МСХ, </w:t>
            </w:r>
            <w:r>
              <w:br/>
            </w:r>
            <w:r>
              <w:rPr>
                <w:rFonts w:ascii="Times New Roman"/>
                <w:b w:val="false"/>
                <w:i w:val="false"/>
                <w:color w:val="000000"/>
                <w:sz w:val="20"/>
              </w:rPr>
              <w:t xml:space="preserve">
МЗ, </w:t>
            </w:r>
            <w:r>
              <w:br/>
            </w:r>
            <w:r>
              <w:rPr>
                <w:rFonts w:ascii="Times New Roman"/>
                <w:b w:val="false"/>
                <w:i w:val="false"/>
                <w:color w:val="000000"/>
                <w:sz w:val="20"/>
              </w:rPr>
              <w:t xml:space="preserve">
МЧС,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АИС, </w:t>
            </w:r>
            <w:r>
              <w:br/>
            </w:r>
            <w:r>
              <w:rPr>
                <w:rFonts w:ascii="Times New Roman"/>
                <w:b w:val="false"/>
                <w:i w:val="false"/>
                <w:color w:val="000000"/>
                <w:sz w:val="20"/>
              </w:rPr>
              <w:t xml:space="preserve">
АЗР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337500,0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112500,0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112500,0*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112500,0*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Гармонизация действующих стандартов </w:t>
            </w:r>
            <w:r>
              <w:br/>
            </w:r>
            <w:r>
              <w:rPr>
                <w:rFonts w:ascii="Times New Roman"/>
                <w:b/>
                <w:i w:val="false"/>
                <w:color w:val="000000"/>
                <w:sz w:val="20"/>
              </w:rPr>
              <w:t>
с международными требованиями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нормативных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стандартиза- </w:t>
            </w:r>
            <w:r>
              <w:br/>
            </w:r>
            <w:r>
              <w:rPr>
                <w:rFonts w:ascii="Times New Roman"/>
                <w:b w:val="false"/>
                <w:i w:val="false"/>
                <w:color w:val="000000"/>
                <w:sz w:val="20"/>
              </w:rPr>
              <w:t xml:space="preserve">
ции, метро- </w:t>
            </w:r>
            <w:r>
              <w:br/>
            </w:r>
            <w:r>
              <w:rPr>
                <w:rFonts w:ascii="Times New Roman"/>
                <w:b w:val="false"/>
                <w:i w:val="false"/>
                <w:color w:val="000000"/>
                <w:sz w:val="20"/>
              </w:rPr>
              <w:t xml:space="preserve">
логии и </w:t>
            </w:r>
            <w:r>
              <w:br/>
            </w:r>
            <w:r>
              <w:rPr>
                <w:rFonts w:ascii="Times New Roman"/>
                <w:b w:val="false"/>
                <w:i w:val="false"/>
                <w:color w:val="000000"/>
                <w:sz w:val="20"/>
              </w:rPr>
              <w:t xml:space="preserve">
оценки (под- </w:t>
            </w:r>
            <w:r>
              <w:br/>
            </w:r>
            <w:r>
              <w:rPr>
                <w:rFonts w:ascii="Times New Roman"/>
                <w:b w:val="false"/>
                <w:i w:val="false"/>
                <w:color w:val="000000"/>
                <w:sz w:val="20"/>
              </w:rPr>
              <w:t xml:space="preserve">
тверждения) </w:t>
            </w:r>
            <w:r>
              <w:br/>
            </w:r>
            <w:r>
              <w:rPr>
                <w:rFonts w:ascii="Times New Roman"/>
                <w:b w:val="false"/>
                <w:i w:val="false"/>
                <w:color w:val="000000"/>
                <w:sz w:val="20"/>
              </w:rPr>
              <w:t xml:space="preserve">
соответствия,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анализ и </w:t>
            </w:r>
            <w:r>
              <w:br/>
            </w:r>
            <w:r>
              <w:rPr>
                <w:rFonts w:ascii="Times New Roman"/>
                <w:b w:val="false"/>
                <w:i w:val="false"/>
                <w:color w:val="000000"/>
                <w:sz w:val="20"/>
              </w:rPr>
              <w:t xml:space="preserve">
систематиза- </w:t>
            </w:r>
            <w:r>
              <w:br/>
            </w:r>
            <w:r>
              <w:rPr>
                <w:rFonts w:ascii="Times New Roman"/>
                <w:b w:val="false"/>
                <w:i w:val="false"/>
                <w:color w:val="000000"/>
                <w:sz w:val="20"/>
              </w:rPr>
              <w:t xml:space="preserve">
ция </w:t>
            </w:r>
            <w:r>
              <w:br/>
            </w:r>
            <w:r>
              <w:rPr>
                <w:rFonts w:ascii="Times New Roman"/>
                <w:b w:val="false"/>
                <w:i w:val="false"/>
                <w:color w:val="000000"/>
                <w:sz w:val="20"/>
              </w:rPr>
              <w:t xml:space="preserve">
стандартов и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нормативных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основопола- </w:t>
            </w:r>
            <w:r>
              <w:br/>
            </w:r>
            <w:r>
              <w:rPr>
                <w:rFonts w:ascii="Times New Roman"/>
                <w:b w:val="false"/>
                <w:i w:val="false"/>
                <w:color w:val="000000"/>
                <w:sz w:val="20"/>
              </w:rPr>
              <w:t xml:space="preserve">
гающих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стандартов, </w:t>
            </w:r>
            <w:r>
              <w:br/>
            </w:r>
            <w:r>
              <w:rPr>
                <w:rFonts w:ascii="Times New Roman"/>
                <w:b w:val="false"/>
                <w:i w:val="false"/>
                <w:color w:val="000000"/>
                <w:sz w:val="20"/>
              </w:rPr>
              <w:t xml:space="preserve">
стандартов </w:t>
            </w:r>
            <w:r>
              <w:br/>
            </w:r>
            <w:r>
              <w:rPr>
                <w:rFonts w:ascii="Times New Roman"/>
                <w:b w:val="false"/>
                <w:i w:val="false"/>
                <w:color w:val="000000"/>
                <w:sz w:val="20"/>
              </w:rPr>
              <w:t xml:space="preserve">
доказательной </w:t>
            </w:r>
            <w:r>
              <w:br/>
            </w:r>
            <w:r>
              <w:rPr>
                <w:rFonts w:ascii="Times New Roman"/>
                <w:b w:val="false"/>
                <w:i w:val="false"/>
                <w:color w:val="000000"/>
                <w:sz w:val="20"/>
              </w:rPr>
              <w:t xml:space="preserve">
базы к </w:t>
            </w:r>
            <w:r>
              <w:br/>
            </w:r>
            <w:r>
              <w:rPr>
                <w:rFonts w:ascii="Times New Roman"/>
                <w:b w:val="false"/>
                <w:i w:val="false"/>
                <w:color w:val="000000"/>
                <w:sz w:val="20"/>
              </w:rPr>
              <w:t xml:space="preserve">
техническим </w:t>
            </w:r>
            <w:r>
              <w:br/>
            </w:r>
            <w:r>
              <w:rPr>
                <w:rFonts w:ascii="Times New Roman"/>
                <w:b w:val="false"/>
                <w:i w:val="false"/>
                <w:color w:val="000000"/>
                <w:sz w:val="20"/>
              </w:rPr>
              <w:t xml:space="preserve">
регламентам;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стандар- </w:t>
            </w:r>
            <w:r>
              <w:br/>
            </w:r>
            <w:r>
              <w:rPr>
                <w:rFonts w:ascii="Times New Roman"/>
                <w:b w:val="false"/>
                <w:i w:val="false"/>
                <w:color w:val="000000"/>
                <w:sz w:val="20"/>
              </w:rPr>
              <w:t xml:space="preserve">
тов на мето- </w:t>
            </w:r>
            <w:r>
              <w:br/>
            </w:r>
            <w:r>
              <w:rPr>
                <w:rFonts w:ascii="Times New Roman"/>
                <w:b w:val="false"/>
                <w:i w:val="false"/>
                <w:color w:val="000000"/>
                <w:sz w:val="20"/>
              </w:rPr>
              <w:t xml:space="preserve">
ды контроля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процессов;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региональных </w:t>
            </w:r>
            <w:r>
              <w:br/>
            </w:r>
            <w:r>
              <w:rPr>
                <w:rFonts w:ascii="Times New Roman"/>
                <w:b w:val="false"/>
                <w:i w:val="false"/>
                <w:color w:val="000000"/>
                <w:sz w:val="20"/>
              </w:rPr>
              <w:t xml:space="preserve">
и националь- </w:t>
            </w:r>
            <w:r>
              <w:br/>
            </w:r>
            <w:r>
              <w:rPr>
                <w:rFonts w:ascii="Times New Roman"/>
                <w:b w:val="false"/>
                <w:i w:val="false"/>
                <w:color w:val="000000"/>
                <w:sz w:val="20"/>
              </w:rPr>
              <w:t xml:space="preserve">
ных стан- </w:t>
            </w:r>
            <w:r>
              <w:br/>
            </w:r>
            <w:r>
              <w:rPr>
                <w:rFonts w:ascii="Times New Roman"/>
                <w:b w:val="false"/>
                <w:i w:val="false"/>
                <w:color w:val="000000"/>
                <w:sz w:val="20"/>
              </w:rPr>
              <w:t xml:space="preserve">
дартов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стандартиза- </w:t>
            </w:r>
            <w:r>
              <w:br/>
            </w:r>
            <w:r>
              <w:rPr>
                <w:rFonts w:ascii="Times New Roman"/>
                <w:b w:val="false"/>
                <w:i w:val="false"/>
                <w:color w:val="000000"/>
                <w:sz w:val="20"/>
              </w:rPr>
              <w:t xml:space="preserve">
ции, метро- </w:t>
            </w:r>
            <w:r>
              <w:br/>
            </w:r>
            <w:r>
              <w:rPr>
                <w:rFonts w:ascii="Times New Roman"/>
                <w:b w:val="false"/>
                <w:i w:val="false"/>
                <w:color w:val="000000"/>
                <w:sz w:val="20"/>
              </w:rPr>
              <w:t xml:space="preserve">
логии и </w:t>
            </w:r>
            <w:r>
              <w:br/>
            </w:r>
            <w:r>
              <w:rPr>
                <w:rFonts w:ascii="Times New Roman"/>
                <w:b w:val="false"/>
                <w:i w:val="false"/>
                <w:color w:val="000000"/>
                <w:sz w:val="20"/>
              </w:rPr>
              <w:t xml:space="preserve">
оценки (под- </w:t>
            </w:r>
            <w:r>
              <w:br/>
            </w:r>
            <w:r>
              <w:rPr>
                <w:rFonts w:ascii="Times New Roman"/>
                <w:b w:val="false"/>
                <w:i w:val="false"/>
                <w:color w:val="000000"/>
                <w:sz w:val="20"/>
              </w:rPr>
              <w:t xml:space="preserve">
тверждения) </w:t>
            </w:r>
            <w:r>
              <w:br/>
            </w:r>
            <w:r>
              <w:rPr>
                <w:rFonts w:ascii="Times New Roman"/>
                <w:b w:val="false"/>
                <w:i w:val="false"/>
                <w:color w:val="000000"/>
                <w:sz w:val="20"/>
              </w:rPr>
              <w:t xml:space="preserve">
соответствия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Ведомственный </w:t>
            </w:r>
            <w:r>
              <w:br/>
            </w:r>
            <w:r>
              <w:rPr>
                <w:rFonts w:ascii="Times New Roman"/>
                <w:b w:val="false"/>
                <w:i w:val="false"/>
                <w:color w:val="000000"/>
                <w:sz w:val="20"/>
              </w:rPr>
              <w:t xml:space="preserve">
нормативный </w:t>
            </w:r>
            <w:r>
              <w:br/>
            </w:r>
            <w:r>
              <w:rPr>
                <w:rFonts w:ascii="Times New Roman"/>
                <w:b w:val="false"/>
                <w:i w:val="false"/>
                <w:color w:val="000000"/>
                <w:sz w:val="20"/>
              </w:rPr>
              <w:t xml:space="preserve">
акт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417177,0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139059,0 </w:t>
            </w:r>
            <w:r>
              <w:br/>
            </w:r>
            <w:r>
              <w:rPr>
                <w:rFonts w:ascii="Times New Roman"/>
                <w:b w:val="false"/>
                <w:i w:val="false"/>
                <w:color w:val="000000"/>
                <w:sz w:val="20"/>
              </w:rPr>
              <w:t xml:space="preserve">
2008 г. - </w:t>
            </w:r>
            <w:r>
              <w:br/>
            </w:r>
            <w:r>
              <w:rPr>
                <w:rFonts w:ascii="Times New Roman"/>
                <w:b w:val="false"/>
                <w:i w:val="false"/>
                <w:color w:val="000000"/>
                <w:sz w:val="20"/>
              </w:rPr>
              <w:t xml:space="preserve">
139059,0* </w:t>
            </w:r>
            <w:r>
              <w:br/>
            </w:r>
            <w:r>
              <w:rPr>
                <w:rFonts w:ascii="Times New Roman"/>
                <w:b w:val="false"/>
                <w:i w:val="false"/>
                <w:color w:val="000000"/>
                <w:sz w:val="20"/>
              </w:rPr>
              <w:t xml:space="preserve">
2009 г. - </w:t>
            </w:r>
            <w:r>
              <w:br/>
            </w:r>
            <w:r>
              <w:rPr>
                <w:rFonts w:ascii="Times New Roman"/>
                <w:b w:val="false"/>
                <w:i w:val="false"/>
                <w:color w:val="000000"/>
                <w:sz w:val="20"/>
              </w:rPr>
              <w:t xml:space="preserve">
139059,0*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стандартиза- </w:t>
            </w:r>
            <w:r>
              <w:br/>
            </w:r>
            <w:r>
              <w:rPr>
                <w:rFonts w:ascii="Times New Roman"/>
                <w:b w:val="false"/>
                <w:i w:val="false"/>
                <w:color w:val="000000"/>
                <w:sz w:val="20"/>
              </w:rPr>
              <w:t xml:space="preserve">
ции, в том </w:t>
            </w:r>
            <w:r>
              <w:br/>
            </w:r>
            <w:r>
              <w:rPr>
                <w:rFonts w:ascii="Times New Roman"/>
                <w:b w:val="false"/>
                <w:i w:val="false"/>
                <w:color w:val="000000"/>
                <w:sz w:val="20"/>
              </w:rPr>
              <w:t xml:space="preserve">
числе: анализ </w:t>
            </w:r>
            <w:r>
              <w:br/>
            </w:r>
            <w:r>
              <w:rPr>
                <w:rFonts w:ascii="Times New Roman"/>
                <w:b w:val="false"/>
                <w:i w:val="false"/>
                <w:color w:val="000000"/>
                <w:sz w:val="20"/>
              </w:rPr>
              <w:t xml:space="preserve">
тенденций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стандартиза- </w:t>
            </w:r>
            <w:r>
              <w:br/>
            </w:r>
            <w:r>
              <w:rPr>
                <w:rFonts w:ascii="Times New Roman"/>
                <w:b w:val="false"/>
                <w:i w:val="false"/>
                <w:color w:val="000000"/>
                <w:sz w:val="20"/>
              </w:rPr>
              <w:t xml:space="preserve">
ции на </w:t>
            </w:r>
            <w:r>
              <w:br/>
            </w:r>
            <w:r>
              <w:rPr>
                <w:rFonts w:ascii="Times New Roman"/>
                <w:b w:val="false"/>
                <w:i w:val="false"/>
                <w:color w:val="000000"/>
                <w:sz w:val="20"/>
              </w:rPr>
              <w:t xml:space="preserve">
межгосударст- </w:t>
            </w:r>
            <w:r>
              <w:br/>
            </w:r>
            <w:r>
              <w:rPr>
                <w:rFonts w:ascii="Times New Roman"/>
                <w:b w:val="false"/>
                <w:i w:val="false"/>
                <w:color w:val="000000"/>
                <w:sz w:val="20"/>
              </w:rPr>
              <w:t xml:space="preserve">
венном уровне </w:t>
            </w:r>
            <w:r>
              <w:br/>
            </w:r>
            <w:r>
              <w:rPr>
                <w:rFonts w:ascii="Times New Roman"/>
                <w:b w:val="false"/>
                <w:i w:val="false"/>
                <w:color w:val="000000"/>
                <w:sz w:val="20"/>
              </w:rPr>
              <w:t xml:space="preserve">
в странах </w:t>
            </w:r>
            <w:r>
              <w:br/>
            </w:r>
            <w:r>
              <w:rPr>
                <w:rFonts w:ascii="Times New Roman"/>
                <w:b w:val="false"/>
                <w:i w:val="false"/>
                <w:color w:val="000000"/>
                <w:sz w:val="20"/>
              </w:rPr>
              <w:t xml:space="preserve">
СНГ и </w:t>
            </w:r>
            <w:r>
              <w:br/>
            </w:r>
            <w:r>
              <w:rPr>
                <w:rFonts w:ascii="Times New Roman"/>
                <w:b w:val="false"/>
                <w:i w:val="false"/>
                <w:color w:val="000000"/>
                <w:sz w:val="20"/>
              </w:rPr>
              <w:t xml:space="preserve">
дальнего </w:t>
            </w:r>
            <w:r>
              <w:br/>
            </w:r>
            <w:r>
              <w:rPr>
                <w:rFonts w:ascii="Times New Roman"/>
                <w:b w:val="false"/>
                <w:i w:val="false"/>
                <w:color w:val="000000"/>
                <w:sz w:val="20"/>
              </w:rPr>
              <w:t xml:space="preserve">
зарубежья; </w:t>
            </w:r>
            <w:r>
              <w:br/>
            </w:r>
            <w:r>
              <w:rPr>
                <w:rFonts w:ascii="Times New Roman"/>
                <w:b w:val="false"/>
                <w:i w:val="false"/>
                <w:color w:val="000000"/>
                <w:sz w:val="20"/>
              </w:rPr>
              <w:t xml:space="preserve">
сравнительный </w:t>
            </w:r>
            <w:r>
              <w:br/>
            </w:r>
            <w:r>
              <w:rPr>
                <w:rFonts w:ascii="Times New Roman"/>
                <w:b w:val="false"/>
                <w:i w:val="false"/>
                <w:color w:val="000000"/>
                <w:sz w:val="20"/>
              </w:rPr>
              <w:t xml:space="preserve">
анализ   </w:t>
            </w:r>
            <w:r>
              <w:br/>
            </w:r>
            <w:r>
              <w:rPr>
                <w:rFonts w:ascii="Times New Roman"/>
                <w:b w:val="false"/>
                <w:i w:val="false"/>
                <w:color w:val="000000"/>
                <w:sz w:val="20"/>
              </w:rPr>
              <w:t xml:space="preserve">
механизмов </w:t>
            </w:r>
            <w:r>
              <w:br/>
            </w:r>
            <w:r>
              <w:rPr>
                <w:rFonts w:ascii="Times New Roman"/>
                <w:b w:val="false"/>
                <w:i w:val="false"/>
                <w:color w:val="000000"/>
                <w:sz w:val="20"/>
              </w:rPr>
              <w:t xml:space="preserve">
оценки и </w:t>
            </w:r>
            <w:r>
              <w:br/>
            </w:r>
            <w:r>
              <w:rPr>
                <w:rFonts w:ascii="Times New Roman"/>
                <w:b w:val="false"/>
                <w:i w:val="false"/>
                <w:color w:val="000000"/>
                <w:sz w:val="20"/>
              </w:rPr>
              <w:t xml:space="preserve">
подтверждения </w:t>
            </w:r>
            <w:r>
              <w:br/>
            </w:r>
            <w:r>
              <w:rPr>
                <w:rFonts w:ascii="Times New Roman"/>
                <w:b w:val="false"/>
                <w:i w:val="false"/>
                <w:color w:val="000000"/>
                <w:sz w:val="20"/>
              </w:rPr>
              <w:t xml:space="preserve">
соответствия </w:t>
            </w:r>
            <w:r>
              <w:br/>
            </w:r>
            <w:r>
              <w:rPr>
                <w:rFonts w:ascii="Times New Roman"/>
                <w:b w:val="false"/>
                <w:i w:val="false"/>
                <w:color w:val="000000"/>
                <w:sz w:val="20"/>
              </w:rPr>
              <w:t xml:space="preserve">
в странах </w:t>
            </w:r>
            <w:r>
              <w:br/>
            </w:r>
            <w:r>
              <w:rPr>
                <w:rFonts w:ascii="Times New Roman"/>
                <w:b w:val="false"/>
                <w:i w:val="false"/>
                <w:color w:val="000000"/>
                <w:sz w:val="20"/>
              </w:rPr>
              <w:t xml:space="preserve">
СНГ и дальнего </w:t>
            </w:r>
            <w:r>
              <w:br/>
            </w:r>
            <w:r>
              <w:rPr>
                <w:rFonts w:ascii="Times New Roman"/>
                <w:b w:val="false"/>
                <w:i w:val="false"/>
                <w:color w:val="000000"/>
                <w:sz w:val="20"/>
              </w:rPr>
              <w:t xml:space="preserve">
зарубежья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34511,0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10840,0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11491,0* </w:t>
            </w:r>
            <w:r>
              <w:br/>
            </w:r>
            <w:r>
              <w:rPr>
                <w:rFonts w:ascii="Times New Roman"/>
                <w:b w:val="false"/>
                <w:i w:val="false"/>
                <w:color w:val="000000"/>
                <w:sz w:val="20"/>
              </w:rPr>
              <w:t xml:space="preserve">
2009 г. - </w:t>
            </w:r>
            <w:r>
              <w:br/>
            </w:r>
            <w:r>
              <w:rPr>
                <w:rFonts w:ascii="Times New Roman"/>
                <w:b w:val="false"/>
                <w:i w:val="false"/>
                <w:color w:val="000000"/>
                <w:sz w:val="20"/>
              </w:rPr>
              <w:t xml:space="preserve">
12180,0*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менеджмента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и охраны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анализ </w:t>
            </w:r>
            <w:r>
              <w:br/>
            </w:r>
            <w:r>
              <w:rPr>
                <w:rFonts w:ascii="Times New Roman"/>
                <w:b w:val="false"/>
                <w:i w:val="false"/>
                <w:color w:val="000000"/>
                <w:sz w:val="20"/>
              </w:rPr>
              <w:t xml:space="preserve">
проблем, </w:t>
            </w:r>
            <w:r>
              <w:br/>
            </w:r>
            <w:r>
              <w:rPr>
                <w:rFonts w:ascii="Times New Roman"/>
                <w:b w:val="false"/>
                <w:i w:val="false"/>
                <w:color w:val="000000"/>
                <w:sz w:val="20"/>
              </w:rPr>
              <w:t xml:space="preserve">
возникающих </w:t>
            </w:r>
            <w:r>
              <w:br/>
            </w:r>
            <w:r>
              <w:rPr>
                <w:rFonts w:ascii="Times New Roman"/>
                <w:b w:val="false"/>
                <w:i w:val="false"/>
                <w:color w:val="000000"/>
                <w:sz w:val="20"/>
              </w:rPr>
              <w:t xml:space="preserve">
при внедрении </w:t>
            </w:r>
            <w:r>
              <w:br/>
            </w:r>
            <w:r>
              <w:rPr>
                <w:rFonts w:ascii="Times New Roman"/>
                <w:b w:val="false"/>
                <w:i w:val="false"/>
                <w:color w:val="000000"/>
                <w:sz w:val="20"/>
              </w:rPr>
              <w:t xml:space="preserve">
стандартов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менеджмента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и охраны </w:t>
            </w:r>
            <w:r>
              <w:br/>
            </w:r>
            <w:r>
              <w:rPr>
                <w:rFonts w:ascii="Times New Roman"/>
                <w:b w:val="false"/>
                <w:i w:val="false"/>
                <w:color w:val="000000"/>
                <w:sz w:val="20"/>
              </w:rPr>
              <w:t xml:space="preserve">
труда, и пути </w:t>
            </w:r>
            <w:r>
              <w:br/>
            </w:r>
            <w:r>
              <w:rPr>
                <w:rFonts w:ascii="Times New Roman"/>
                <w:b w:val="false"/>
                <w:i w:val="false"/>
                <w:color w:val="000000"/>
                <w:sz w:val="20"/>
              </w:rPr>
              <w:t xml:space="preserve">
их решения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17255,0 </w:t>
            </w:r>
            <w:r>
              <w:br/>
            </w:r>
            <w:r>
              <w:rPr>
                <w:rFonts w:ascii="Times New Roman"/>
                <w:b w:val="false"/>
                <w:i w:val="false"/>
                <w:color w:val="000000"/>
                <w:sz w:val="20"/>
              </w:rPr>
              <w:t xml:space="preserve">
2007 г. - </w:t>
            </w:r>
            <w:r>
              <w:br/>
            </w:r>
            <w:r>
              <w:rPr>
                <w:rFonts w:ascii="Times New Roman"/>
                <w:b w:val="false"/>
                <w:i w:val="false"/>
                <w:color w:val="000000"/>
                <w:sz w:val="20"/>
              </w:rPr>
              <w:t xml:space="preserve">
5420,0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5745,0* </w:t>
            </w:r>
            <w:r>
              <w:br/>
            </w:r>
            <w:r>
              <w:rPr>
                <w:rFonts w:ascii="Times New Roman"/>
                <w:b w:val="false"/>
                <w:i w:val="false"/>
                <w:color w:val="000000"/>
                <w:sz w:val="20"/>
              </w:rPr>
              <w:t xml:space="preserve">
2009 г. - </w:t>
            </w:r>
            <w:r>
              <w:br/>
            </w:r>
            <w:r>
              <w:rPr>
                <w:rFonts w:ascii="Times New Roman"/>
                <w:b w:val="false"/>
                <w:i w:val="false"/>
                <w:color w:val="000000"/>
                <w:sz w:val="20"/>
              </w:rPr>
              <w:t xml:space="preserve">
6090,0*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 </w:t>
            </w:r>
            <w:r>
              <w:br/>
            </w:r>
            <w:r>
              <w:rPr>
                <w:rFonts w:ascii="Times New Roman"/>
                <w:b w:val="false"/>
                <w:i w:val="false"/>
                <w:color w:val="000000"/>
                <w:sz w:val="20"/>
              </w:rPr>
              <w:t xml:space="preserve">
вование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классификации </w:t>
            </w:r>
            <w:r>
              <w:br/>
            </w:r>
            <w:r>
              <w:rPr>
                <w:rFonts w:ascii="Times New Roman"/>
                <w:b w:val="false"/>
                <w:i w:val="false"/>
                <w:color w:val="000000"/>
                <w:sz w:val="20"/>
              </w:rPr>
              <w:t xml:space="preserve">
и кодирования </w:t>
            </w:r>
            <w:r>
              <w:br/>
            </w:r>
            <w:r>
              <w:rPr>
                <w:rFonts w:ascii="Times New Roman"/>
                <w:b w:val="false"/>
                <w:i w:val="false"/>
                <w:color w:val="000000"/>
                <w:sz w:val="20"/>
              </w:rPr>
              <w:t xml:space="preserve">
технико-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ведение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классификации </w:t>
            </w:r>
            <w:r>
              <w:br/>
            </w:r>
            <w:r>
              <w:rPr>
                <w:rFonts w:ascii="Times New Roman"/>
                <w:b w:val="false"/>
                <w:i w:val="false"/>
                <w:color w:val="000000"/>
                <w:sz w:val="20"/>
              </w:rPr>
              <w:t xml:space="preserve">
и кодирования </w:t>
            </w:r>
            <w:r>
              <w:br/>
            </w:r>
            <w:r>
              <w:rPr>
                <w:rFonts w:ascii="Times New Roman"/>
                <w:b w:val="false"/>
                <w:i w:val="false"/>
                <w:color w:val="000000"/>
                <w:sz w:val="20"/>
              </w:rPr>
              <w:t xml:space="preserve">
технико-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внедрение и </w:t>
            </w:r>
            <w:r>
              <w:br/>
            </w:r>
            <w:r>
              <w:rPr>
                <w:rFonts w:ascii="Times New Roman"/>
                <w:b w:val="false"/>
                <w:i w:val="false"/>
                <w:color w:val="000000"/>
                <w:sz w:val="20"/>
              </w:rPr>
              <w:t xml:space="preserve">
ведение базы </w:t>
            </w:r>
            <w:r>
              <w:br/>
            </w:r>
            <w:r>
              <w:rPr>
                <w:rFonts w:ascii="Times New Roman"/>
                <w:b w:val="false"/>
                <w:i w:val="false"/>
                <w:color w:val="000000"/>
                <w:sz w:val="20"/>
              </w:rPr>
              <w:t xml:space="preserve">
данных </w:t>
            </w:r>
            <w:r>
              <w:br/>
            </w:r>
            <w:r>
              <w:rPr>
                <w:rFonts w:ascii="Times New Roman"/>
                <w:b w:val="false"/>
                <w:i w:val="false"/>
                <w:color w:val="000000"/>
                <w:sz w:val="20"/>
              </w:rPr>
              <w:t xml:space="preserve">
Депозитария </w:t>
            </w:r>
            <w:r>
              <w:br/>
            </w:r>
            <w:r>
              <w:rPr>
                <w:rFonts w:ascii="Times New Roman"/>
                <w:b w:val="false"/>
                <w:i w:val="false"/>
                <w:color w:val="000000"/>
                <w:sz w:val="20"/>
              </w:rPr>
              <w:t xml:space="preserve">
классификато- </w:t>
            </w:r>
            <w:r>
              <w:br/>
            </w:r>
            <w:r>
              <w:rPr>
                <w:rFonts w:ascii="Times New Roman"/>
                <w:b w:val="false"/>
                <w:i w:val="false"/>
                <w:color w:val="000000"/>
                <w:sz w:val="20"/>
              </w:rPr>
              <w:t xml:space="preserve">
ров технико-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по системе </w:t>
            </w:r>
            <w:r>
              <w:br/>
            </w:r>
            <w:r>
              <w:rPr>
                <w:rFonts w:ascii="Times New Roman"/>
                <w:b w:val="false"/>
                <w:i w:val="false"/>
                <w:color w:val="000000"/>
                <w:sz w:val="20"/>
              </w:rPr>
              <w:t xml:space="preserve">
САПК ЕНСИ; </w:t>
            </w:r>
            <w:r>
              <w:br/>
            </w:r>
            <w:r>
              <w:rPr>
                <w:rFonts w:ascii="Times New Roman"/>
                <w:b w:val="false"/>
                <w:i w:val="false"/>
                <w:color w:val="000000"/>
                <w:sz w:val="20"/>
              </w:rPr>
              <w:t xml:space="preserve">
взаимодейст- </w:t>
            </w:r>
            <w:r>
              <w:br/>
            </w:r>
            <w:r>
              <w:rPr>
                <w:rFonts w:ascii="Times New Roman"/>
                <w:b w:val="false"/>
                <w:i w:val="false"/>
                <w:color w:val="000000"/>
                <w:sz w:val="20"/>
              </w:rPr>
              <w:t xml:space="preserve">
вие с </w:t>
            </w:r>
            <w:r>
              <w:br/>
            </w:r>
            <w:r>
              <w:rPr>
                <w:rFonts w:ascii="Times New Roman"/>
                <w:b w:val="false"/>
                <w:i w:val="false"/>
                <w:color w:val="000000"/>
                <w:sz w:val="20"/>
              </w:rPr>
              <w:t xml:space="preserve">
поставщиками </w:t>
            </w:r>
            <w:r>
              <w:br/>
            </w:r>
            <w:r>
              <w:rPr>
                <w:rFonts w:ascii="Times New Roman"/>
                <w:b w:val="false"/>
                <w:i w:val="false"/>
                <w:color w:val="000000"/>
                <w:sz w:val="20"/>
              </w:rPr>
              <w:t xml:space="preserve">
Депозитария,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ными центрами </w:t>
            </w:r>
            <w:r>
              <w:br/>
            </w:r>
            <w:r>
              <w:rPr>
                <w:rFonts w:ascii="Times New Roman"/>
                <w:b w:val="false"/>
                <w:i w:val="false"/>
                <w:color w:val="000000"/>
                <w:sz w:val="20"/>
              </w:rPr>
              <w:t xml:space="preserve">
и нормативны- </w:t>
            </w:r>
            <w:r>
              <w:br/>
            </w:r>
            <w:r>
              <w:rPr>
                <w:rFonts w:ascii="Times New Roman"/>
                <w:b w:val="false"/>
                <w:i w:val="false"/>
                <w:color w:val="000000"/>
                <w:sz w:val="20"/>
              </w:rPr>
              <w:t xml:space="preserve">
ми фондами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по стандарти- </w:t>
            </w:r>
            <w:r>
              <w:br/>
            </w:r>
            <w:r>
              <w:rPr>
                <w:rFonts w:ascii="Times New Roman"/>
                <w:b w:val="false"/>
                <w:i w:val="false"/>
                <w:color w:val="000000"/>
                <w:sz w:val="20"/>
              </w:rPr>
              <w:t xml:space="preserve">
зации и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государств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МТК, </w:t>
            </w:r>
            <w:r>
              <w:br/>
            </w:r>
            <w:r>
              <w:rPr>
                <w:rFonts w:ascii="Times New Roman"/>
                <w:b w:val="false"/>
                <w:i w:val="false"/>
                <w:color w:val="000000"/>
                <w:sz w:val="20"/>
              </w:rPr>
              <w:t xml:space="preserve">
МСХ, </w:t>
            </w:r>
            <w:r>
              <w:br/>
            </w:r>
            <w:r>
              <w:rPr>
                <w:rFonts w:ascii="Times New Roman"/>
                <w:b w:val="false"/>
                <w:i w:val="false"/>
                <w:color w:val="000000"/>
                <w:sz w:val="20"/>
              </w:rPr>
              <w:t xml:space="preserve">
МЗ, </w:t>
            </w:r>
            <w:r>
              <w:br/>
            </w:r>
            <w:r>
              <w:rPr>
                <w:rFonts w:ascii="Times New Roman"/>
                <w:b w:val="false"/>
                <w:i w:val="false"/>
                <w:color w:val="000000"/>
                <w:sz w:val="20"/>
              </w:rPr>
              <w:t xml:space="preserve">
МЧС, </w:t>
            </w:r>
            <w:r>
              <w:br/>
            </w:r>
            <w:r>
              <w:rPr>
                <w:rFonts w:ascii="Times New Roman"/>
                <w:b w:val="false"/>
                <w:i w:val="false"/>
                <w:color w:val="000000"/>
                <w:sz w:val="20"/>
              </w:rPr>
              <w:t xml:space="preserve">
МООС,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АИС, </w:t>
            </w:r>
            <w:r>
              <w:br/>
            </w:r>
            <w:r>
              <w:rPr>
                <w:rFonts w:ascii="Times New Roman"/>
                <w:b w:val="false"/>
                <w:i w:val="false"/>
                <w:color w:val="000000"/>
                <w:sz w:val="20"/>
              </w:rPr>
              <w:t xml:space="preserve">
АЗР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17148,0 </w:t>
            </w:r>
            <w:r>
              <w:br/>
            </w:r>
            <w:r>
              <w:rPr>
                <w:rFonts w:ascii="Times New Roman"/>
                <w:b w:val="false"/>
                <w:i w:val="false"/>
                <w:color w:val="000000"/>
                <w:sz w:val="20"/>
              </w:rPr>
              <w:t xml:space="preserve">
2007 г. - </w:t>
            </w:r>
            <w:r>
              <w:br/>
            </w:r>
            <w:r>
              <w:rPr>
                <w:rFonts w:ascii="Times New Roman"/>
                <w:b w:val="false"/>
                <w:i w:val="false"/>
                <w:color w:val="000000"/>
                <w:sz w:val="20"/>
              </w:rPr>
              <w:t xml:space="preserve">
5716,0 </w:t>
            </w:r>
            <w:r>
              <w:br/>
            </w:r>
            <w:r>
              <w:rPr>
                <w:rFonts w:ascii="Times New Roman"/>
                <w:b w:val="false"/>
                <w:i w:val="false"/>
                <w:color w:val="000000"/>
                <w:sz w:val="20"/>
              </w:rPr>
              <w:t xml:space="preserve">
2008 г. - </w:t>
            </w:r>
            <w:r>
              <w:br/>
            </w:r>
            <w:r>
              <w:rPr>
                <w:rFonts w:ascii="Times New Roman"/>
                <w:b w:val="false"/>
                <w:i w:val="false"/>
                <w:color w:val="000000"/>
                <w:sz w:val="20"/>
              </w:rPr>
              <w:t xml:space="preserve">
5716,0* </w:t>
            </w:r>
            <w:r>
              <w:br/>
            </w:r>
            <w:r>
              <w:rPr>
                <w:rFonts w:ascii="Times New Roman"/>
                <w:b w:val="false"/>
                <w:i w:val="false"/>
                <w:color w:val="000000"/>
                <w:sz w:val="20"/>
              </w:rPr>
              <w:t xml:space="preserve">
2009 г. - </w:t>
            </w:r>
            <w:r>
              <w:br/>
            </w:r>
            <w:r>
              <w:rPr>
                <w:rFonts w:ascii="Times New Roman"/>
                <w:b w:val="false"/>
                <w:i w:val="false"/>
                <w:color w:val="000000"/>
                <w:sz w:val="20"/>
              </w:rPr>
              <w:t xml:space="preserve">
5716,0*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реализовать </w:t>
            </w:r>
            <w:r>
              <w:br/>
            </w:r>
            <w:r>
              <w:rPr>
                <w:rFonts w:ascii="Times New Roman"/>
                <w:b w:val="false"/>
                <w:i w:val="false"/>
                <w:color w:val="000000"/>
                <w:sz w:val="20"/>
              </w:rPr>
              <w:t xml:space="preserve">
план работ по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стандар- </w:t>
            </w:r>
            <w:r>
              <w:br/>
            </w:r>
            <w:r>
              <w:rPr>
                <w:rFonts w:ascii="Times New Roman"/>
                <w:b w:val="false"/>
                <w:i w:val="false"/>
                <w:color w:val="000000"/>
                <w:sz w:val="20"/>
              </w:rPr>
              <w:t xml:space="preserve">
тизации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Создание условий для признания казахстанских </w:t>
            </w:r>
            <w:r>
              <w:br/>
            </w:r>
            <w:r>
              <w:rPr>
                <w:rFonts w:ascii="Times New Roman"/>
                <w:b/>
                <w:i w:val="false"/>
                <w:color w:val="000000"/>
                <w:sz w:val="20"/>
              </w:rPr>
              <w:t>
сертификатов за рубежом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реализовать </w:t>
            </w:r>
            <w:r>
              <w:br/>
            </w:r>
            <w:r>
              <w:rPr>
                <w:rFonts w:ascii="Times New Roman"/>
                <w:b w:val="false"/>
                <w:i w:val="false"/>
                <w:color w:val="000000"/>
                <w:sz w:val="20"/>
              </w:rPr>
              <w:t xml:space="preserve">
план меро- </w:t>
            </w:r>
            <w:r>
              <w:br/>
            </w:r>
            <w:r>
              <w:rPr>
                <w:rFonts w:ascii="Times New Roman"/>
                <w:b w:val="false"/>
                <w:i w:val="false"/>
                <w:color w:val="000000"/>
                <w:sz w:val="20"/>
              </w:rPr>
              <w:t xml:space="preserve">
приятий по </w:t>
            </w:r>
            <w:r>
              <w:br/>
            </w:r>
            <w:r>
              <w:rPr>
                <w:rFonts w:ascii="Times New Roman"/>
                <w:b w:val="false"/>
                <w:i w:val="false"/>
                <w:color w:val="000000"/>
                <w:sz w:val="20"/>
              </w:rPr>
              <w:t xml:space="preserve">
подготовке к </w:t>
            </w:r>
            <w:r>
              <w:br/>
            </w:r>
            <w:r>
              <w:rPr>
                <w:rFonts w:ascii="Times New Roman"/>
                <w:b w:val="false"/>
                <w:i w:val="false"/>
                <w:color w:val="000000"/>
                <w:sz w:val="20"/>
              </w:rPr>
              <w:t xml:space="preserve">
аккредитации </w:t>
            </w:r>
            <w:r>
              <w:br/>
            </w:r>
            <w:r>
              <w:rPr>
                <w:rFonts w:ascii="Times New Roman"/>
                <w:b w:val="false"/>
                <w:i w:val="false"/>
                <w:color w:val="000000"/>
                <w:sz w:val="20"/>
              </w:rPr>
              <w:t xml:space="preserve">
в зарубежных </w:t>
            </w:r>
            <w:r>
              <w:br/>
            </w:r>
            <w:r>
              <w:rPr>
                <w:rFonts w:ascii="Times New Roman"/>
                <w:b w:val="false"/>
                <w:i w:val="false"/>
                <w:color w:val="000000"/>
                <w:sz w:val="20"/>
              </w:rPr>
              <w:t xml:space="preserve">
системах </w:t>
            </w:r>
            <w:r>
              <w:br/>
            </w:r>
            <w:r>
              <w:rPr>
                <w:rFonts w:ascii="Times New Roman"/>
                <w:b w:val="false"/>
                <w:i w:val="false"/>
                <w:color w:val="000000"/>
                <w:sz w:val="20"/>
              </w:rPr>
              <w:t xml:space="preserve">
аккредитации </w:t>
            </w:r>
            <w:r>
              <w:br/>
            </w:r>
            <w:r>
              <w:rPr>
                <w:rFonts w:ascii="Times New Roman"/>
                <w:b w:val="false"/>
                <w:i w:val="false"/>
                <w:color w:val="000000"/>
                <w:sz w:val="20"/>
              </w:rPr>
              <w:t xml:space="preserve">
заинтересо- </w:t>
            </w:r>
            <w:r>
              <w:br/>
            </w:r>
            <w:r>
              <w:rPr>
                <w:rFonts w:ascii="Times New Roman"/>
                <w:b w:val="false"/>
                <w:i w:val="false"/>
                <w:color w:val="000000"/>
                <w:sz w:val="20"/>
              </w:rPr>
              <w:t xml:space="preserve">
ванные </w:t>
            </w:r>
            <w:r>
              <w:br/>
            </w:r>
            <w:r>
              <w:rPr>
                <w:rFonts w:ascii="Times New Roman"/>
                <w:b w:val="false"/>
                <w:i w:val="false"/>
                <w:color w:val="000000"/>
                <w:sz w:val="20"/>
              </w:rPr>
              <w:t xml:space="preserve">
казахстанские </w:t>
            </w:r>
            <w:r>
              <w:br/>
            </w:r>
            <w:r>
              <w:rPr>
                <w:rFonts w:ascii="Times New Roman"/>
                <w:b w:val="false"/>
                <w:i w:val="false"/>
                <w:color w:val="000000"/>
                <w:sz w:val="20"/>
              </w:rPr>
              <w:t xml:space="preserve">
органы по </w:t>
            </w:r>
            <w:r>
              <w:br/>
            </w:r>
            <w:r>
              <w:rPr>
                <w:rFonts w:ascii="Times New Roman"/>
                <w:b w:val="false"/>
                <w:i w:val="false"/>
                <w:color w:val="000000"/>
                <w:sz w:val="20"/>
              </w:rPr>
              <w:t xml:space="preserve">
подтверждению </w:t>
            </w:r>
            <w:r>
              <w:br/>
            </w:r>
            <w:r>
              <w:rPr>
                <w:rFonts w:ascii="Times New Roman"/>
                <w:b w:val="false"/>
                <w:i w:val="false"/>
                <w:color w:val="000000"/>
                <w:sz w:val="20"/>
              </w:rPr>
              <w:t xml:space="preserve">
соответствия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Аккредитация </w:t>
            </w:r>
            <w:r>
              <w:br/>
            </w:r>
            <w:r>
              <w:rPr>
                <w:rFonts w:ascii="Times New Roman"/>
                <w:b w:val="false"/>
                <w:i w:val="false"/>
                <w:color w:val="000000"/>
                <w:sz w:val="20"/>
              </w:rPr>
              <w:t xml:space="preserve">
органов по </w:t>
            </w:r>
            <w:r>
              <w:br/>
            </w:r>
            <w:r>
              <w:rPr>
                <w:rFonts w:ascii="Times New Roman"/>
                <w:b w:val="false"/>
                <w:i w:val="false"/>
                <w:color w:val="000000"/>
                <w:sz w:val="20"/>
              </w:rPr>
              <w:t xml:space="preserve">
подтверждению </w:t>
            </w:r>
            <w:r>
              <w:br/>
            </w:r>
            <w:r>
              <w:rPr>
                <w:rFonts w:ascii="Times New Roman"/>
                <w:b w:val="false"/>
                <w:i w:val="false"/>
                <w:color w:val="000000"/>
                <w:sz w:val="20"/>
              </w:rPr>
              <w:t xml:space="preserve">
соответствия </w:t>
            </w:r>
            <w:r>
              <w:br/>
            </w:r>
            <w:r>
              <w:rPr>
                <w:rFonts w:ascii="Times New Roman"/>
                <w:b w:val="false"/>
                <w:i w:val="false"/>
                <w:color w:val="000000"/>
                <w:sz w:val="20"/>
              </w:rPr>
              <w:t xml:space="preserve">
испытательных </w:t>
            </w:r>
            <w:r>
              <w:br/>
            </w:r>
            <w:r>
              <w:rPr>
                <w:rFonts w:ascii="Times New Roman"/>
                <w:b w:val="false"/>
                <w:i w:val="false"/>
                <w:color w:val="000000"/>
                <w:sz w:val="20"/>
              </w:rPr>
              <w:t xml:space="preserve">
лабораторий </w:t>
            </w:r>
            <w:r>
              <w:br/>
            </w:r>
            <w:r>
              <w:rPr>
                <w:rFonts w:ascii="Times New Roman"/>
                <w:b w:val="false"/>
                <w:i w:val="false"/>
                <w:color w:val="000000"/>
                <w:sz w:val="20"/>
              </w:rPr>
              <w:t xml:space="preserve">
(центров)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Ведомственный </w:t>
            </w:r>
            <w:r>
              <w:br/>
            </w:r>
            <w:r>
              <w:rPr>
                <w:rFonts w:ascii="Times New Roman"/>
                <w:b w:val="false"/>
                <w:i w:val="false"/>
                <w:color w:val="000000"/>
                <w:sz w:val="20"/>
              </w:rPr>
              <w:t xml:space="preserve">
нормативный </w:t>
            </w:r>
            <w:r>
              <w:br/>
            </w:r>
            <w:r>
              <w:rPr>
                <w:rFonts w:ascii="Times New Roman"/>
                <w:b w:val="false"/>
                <w:i w:val="false"/>
                <w:color w:val="000000"/>
                <w:sz w:val="20"/>
              </w:rPr>
              <w:t xml:space="preserve">
акт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5415,0 </w:t>
            </w:r>
            <w:r>
              <w:br/>
            </w:r>
            <w:r>
              <w:rPr>
                <w:rFonts w:ascii="Times New Roman"/>
                <w:b w:val="false"/>
                <w:i w:val="false"/>
                <w:color w:val="000000"/>
                <w:sz w:val="20"/>
              </w:rPr>
              <w:t xml:space="preserve">
2007 г.- </w:t>
            </w:r>
            <w:r>
              <w:br/>
            </w:r>
            <w:r>
              <w:rPr>
                <w:rFonts w:ascii="Times New Roman"/>
                <w:b w:val="false"/>
                <w:i w:val="false"/>
                <w:color w:val="000000"/>
                <w:sz w:val="20"/>
              </w:rPr>
              <w:t xml:space="preserve">
1805,0 </w:t>
            </w:r>
            <w:r>
              <w:br/>
            </w:r>
            <w:r>
              <w:rPr>
                <w:rFonts w:ascii="Times New Roman"/>
                <w:b w:val="false"/>
                <w:i w:val="false"/>
                <w:color w:val="000000"/>
                <w:sz w:val="20"/>
              </w:rPr>
              <w:t xml:space="preserve">
2008 г. - </w:t>
            </w:r>
            <w:r>
              <w:br/>
            </w:r>
            <w:r>
              <w:rPr>
                <w:rFonts w:ascii="Times New Roman"/>
                <w:b w:val="false"/>
                <w:i w:val="false"/>
                <w:color w:val="000000"/>
                <w:sz w:val="20"/>
              </w:rPr>
              <w:t xml:space="preserve">
1805,0* </w:t>
            </w:r>
            <w:r>
              <w:br/>
            </w:r>
            <w:r>
              <w:rPr>
                <w:rFonts w:ascii="Times New Roman"/>
                <w:b w:val="false"/>
                <w:i w:val="false"/>
                <w:color w:val="000000"/>
                <w:sz w:val="20"/>
              </w:rPr>
              <w:t xml:space="preserve">
2009 г. - </w:t>
            </w:r>
            <w:r>
              <w:br/>
            </w:r>
            <w:r>
              <w:rPr>
                <w:rFonts w:ascii="Times New Roman"/>
                <w:b w:val="false"/>
                <w:i w:val="false"/>
                <w:color w:val="000000"/>
                <w:sz w:val="20"/>
              </w:rPr>
              <w:t xml:space="preserve">
1805,0*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межлаборатор- </w:t>
            </w:r>
            <w:r>
              <w:br/>
            </w:r>
            <w:r>
              <w:rPr>
                <w:rFonts w:ascii="Times New Roman"/>
                <w:b w:val="false"/>
                <w:i w:val="false"/>
                <w:color w:val="000000"/>
                <w:sz w:val="20"/>
              </w:rPr>
              <w:t xml:space="preserve">
ных сравни- </w:t>
            </w:r>
            <w:r>
              <w:br/>
            </w:r>
            <w:r>
              <w:rPr>
                <w:rFonts w:ascii="Times New Roman"/>
                <w:b w:val="false"/>
                <w:i w:val="false"/>
                <w:color w:val="000000"/>
                <w:sz w:val="20"/>
              </w:rPr>
              <w:t xml:space="preserve">
тельных </w:t>
            </w:r>
            <w:r>
              <w:br/>
            </w:r>
            <w:r>
              <w:rPr>
                <w:rFonts w:ascii="Times New Roman"/>
                <w:b w:val="false"/>
                <w:i w:val="false"/>
                <w:color w:val="000000"/>
                <w:sz w:val="20"/>
              </w:rPr>
              <w:t xml:space="preserve">
испытаний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Ведомственный </w:t>
            </w:r>
            <w:r>
              <w:br/>
            </w:r>
            <w:r>
              <w:rPr>
                <w:rFonts w:ascii="Times New Roman"/>
                <w:b w:val="false"/>
                <w:i w:val="false"/>
                <w:color w:val="000000"/>
                <w:sz w:val="20"/>
              </w:rPr>
              <w:t xml:space="preserve">
нормативный </w:t>
            </w:r>
            <w:r>
              <w:br/>
            </w:r>
            <w:r>
              <w:rPr>
                <w:rFonts w:ascii="Times New Roman"/>
                <w:b w:val="false"/>
                <w:i w:val="false"/>
                <w:color w:val="000000"/>
                <w:sz w:val="20"/>
              </w:rPr>
              <w:t xml:space="preserve">
акт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22 302,0 </w:t>
            </w:r>
            <w:r>
              <w:br/>
            </w:r>
            <w:r>
              <w:rPr>
                <w:rFonts w:ascii="Times New Roman"/>
                <w:b w:val="false"/>
                <w:i w:val="false"/>
                <w:color w:val="000000"/>
                <w:sz w:val="20"/>
              </w:rPr>
              <w:t xml:space="preserve">
2007 г. - </w:t>
            </w:r>
            <w:r>
              <w:br/>
            </w:r>
            <w:r>
              <w:rPr>
                <w:rFonts w:ascii="Times New Roman"/>
                <w:b w:val="false"/>
                <w:i w:val="false"/>
                <w:color w:val="000000"/>
                <w:sz w:val="20"/>
              </w:rPr>
              <w:t xml:space="preserve">
6928,0 </w:t>
            </w:r>
            <w:r>
              <w:br/>
            </w:r>
            <w:r>
              <w:rPr>
                <w:rFonts w:ascii="Times New Roman"/>
                <w:b w:val="false"/>
                <w:i w:val="false"/>
                <w:color w:val="000000"/>
                <w:sz w:val="20"/>
              </w:rPr>
              <w:t xml:space="preserve">
2008 г. - </w:t>
            </w:r>
            <w:r>
              <w:br/>
            </w:r>
            <w:r>
              <w:rPr>
                <w:rFonts w:ascii="Times New Roman"/>
                <w:b w:val="false"/>
                <w:i w:val="false"/>
                <w:color w:val="000000"/>
                <w:sz w:val="20"/>
              </w:rPr>
              <w:t xml:space="preserve">
7287,0* </w:t>
            </w:r>
            <w:r>
              <w:br/>
            </w:r>
            <w:r>
              <w:rPr>
                <w:rFonts w:ascii="Times New Roman"/>
                <w:b w:val="false"/>
                <w:i w:val="false"/>
                <w:color w:val="000000"/>
                <w:sz w:val="20"/>
              </w:rPr>
              <w:t xml:space="preserve">
2009 г. - </w:t>
            </w:r>
            <w:r>
              <w:br/>
            </w:r>
            <w:r>
              <w:rPr>
                <w:rFonts w:ascii="Times New Roman"/>
                <w:b w:val="false"/>
                <w:i w:val="false"/>
                <w:color w:val="000000"/>
                <w:sz w:val="20"/>
              </w:rPr>
              <w:t xml:space="preserve">
8087,0*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w:t>
            </w:r>
            <w:r>
              <w:br/>
            </w:r>
            <w:r>
              <w:rPr>
                <w:rFonts w:ascii="Times New Roman"/>
                <w:b w:val="false"/>
                <w:i w:val="false"/>
                <w:color w:val="000000"/>
                <w:sz w:val="20"/>
              </w:rPr>
              <w:t xml:space="preserve">
вступлению </w:t>
            </w:r>
            <w:r>
              <w:br/>
            </w:r>
            <w:r>
              <w:rPr>
                <w:rFonts w:ascii="Times New Roman"/>
                <w:b w:val="false"/>
                <w:i w:val="false"/>
                <w:color w:val="000000"/>
                <w:sz w:val="20"/>
              </w:rPr>
              <w:t xml:space="preserve">
Казахстана в </w:t>
            </w:r>
            <w:r>
              <w:br/>
            </w:r>
            <w:r>
              <w:rPr>
                <w:rFonts w:ascii="Times New Roman"/>
                <w:b w:val="false"/>
                <w:i w:val="false"/>
                <w:color w:val="000000"/>
                <w:sz w:val="20"/>
              </w:rPr>
              <w:t xml:space="preserve">
международные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IAF и ILAC: </w:t>
            </w:r>
            <w:r>
              <w:br/>
            </w:r>
            <w:r>
              <w:rPr>
                <w:rFonts w:ascii="Times New Roman"/>
                <w:b w:val="false"/>
                <w:i w:val="false"/>
                <w:color w:val="000000"/>
                <w:sz w:val="20"/>
              </w:rPr>
              <w:t xml:space="preserve">
предваритель- </w:t>
            </w:r>
            <w:r>
              <w:br/>
            </w:r>
            <w:r>
              <w:rPr>
                <w:rFonts w:ascii="Times New Roman"/>
                <w:b w:val="false"/>
                <w:i w:val="false"/>
                <w:color w:val="000000"/>
                <w:sz w:val="20"/>
              </w:rPr>
              <w:t xml:space="preserve">
ная оценка </w:t>
            </w:r>
            <w:r>
              <w:br/>
            </w:r>
            <w:r>
              <w:rPr>
                <w:rFonts w:ascii="Times New Roman"/>
                <w:b w:val="false"/>
                <w:i w:val="false"/>
                <w:color w:val="000000"/>
                <w:sz w:val="20"/>
              </w:rPr>
              <w:t xml:space="preserve">
уполномочен- </w:t>
            </w:r>
            <w:r>
              <w:br/>
            </w:r>
            <w:r>
              <w:rPr>
                <w:rFonts w:ascii="Times New Roman"/>
                <w:b w:val="false"/>
                <w:i w:val="false"/>
                <w:color w:val="000000"/>
                <w:sz w:val="20"/>
              </w:rPr>
              <w:t xml:space="preserve">
ного органа по аккредита- </w:t>
            </w:r>
            <w:r>
              <w:br/>
            </w:r>
            <w:r>
              <w:rPr>
                <w:rFonts w:ascii="Times New Roman"/>
                <w:b w:val="false"/>
                <w:i w:val="false"/>
                <w:color w:val="000000"/>
                <w:sz w:val="20"/>
              </w:rPr>
              <w:t xml:space="preserve">
ции; </w:t>
            </w:r>
            <w:r>
              <w:br/>
            </w:r>
            <w:r>
              <w:rPr>
                <w:rFonts w:ascii="Times New Roman"/>
                <w:b w:val="false"/>
                <w:i w:val="false"/>
                <w:color w:val="000000"/>
                <w:sz w:val="20"/>
              </w:rPr>
              <w:t xml:space="preserve">
подготовка </w:t>
            </w:r>
            <w:r>
              <w:br/>
            </w:r>
            <w:r>
              <w:rPr>
                <w:rFonts w:ascii="Times New Roman"/>
                <w:b w:val="false"/>
                <w:i w:val="false"/>
                <w:color w:val="000000"/>
                <w:sz w:val="20"/>
              </w:rPr>
              <w:t xml:space="preserve">
квалифициро- </w:t>
            </w:r>
            <w:r>
              <w:br/>
            </w:r>
            <w:r>
              <w:rPr>
                <w:rFonts w:ascii="Times New Roman"/>
                <w:b w:val="false"/>
                <w:i w:val="false"/>
                <w:color w:val="000000"/>
                <w:sz w:val="20"/>
              </w:rPr>
              <w:t xml:space="preserve">
ванного </w:t>
            </w:r>
            <w:r>
              <w:br/>
            </w:r>
            <w:r>
              <w:rPr>
                <w:rFonts w:ascii="Times New Roman"/>
                <w:b w:val="false"/>
                <w:i w:val="false"/>
                <w:color w:val="000000"/>
                <w:sz w:val="20"/>
              </w:rPr>
              <w:t xml:space="preserve">
персонала; </w:t>
            </w:r>
            <w:r>
              <w:br/>
            </w:r>
            <w:r>
              <w:rPr>
                <w:rFonts w:ascii="Times New Roman"/>
                <w:b w:val="false"/>
                <w:i w:val="false"/>
                <w:color w:val="000000"/>
                <w:sz w:val="20"/>
              </w:rPr>
              <w:t xml:space="preserve">
аккредитация </w:t>
            </w:r>
            <w:r>
              <w:br/>
            </w:r>
            <w:r>
              <w:rPr>
                <w:rFonts w:ascii="Times New Roman"/>
                <w:b w:val="false"/>
                <w:i w:val="false"/>
                <w:color w:val="000000"/>
                <w:sz w:val="20"/>
              </w:rPr>
              <w:t xml:space="preserve">
не менее 3-х </w:t>
            </w:r>
            <w:r>
              <w:br/>
            </w:r>
            <w:r>
              <w:rPr>
                <w:rFonts w:ascii="Times New Roman"/>
                <w:b w:val="false"/>
                <w:i w:val="false"/>
                <w:color w:val="000000"/>
                <w:sz w:val="20"/>
              </w:rPr>
              <w:t xml:space="preserve">
лабораторий </w:t>
            </w:r>
            <w:r>
              <w:br/>
            </w:r>
            <w:r>
              <w:rPr>
                <w:rFonts w:ascii="Times New Roman"/>
                <w:b w:val="false"/>
                <w:i w:val="false"/>
                <w:color w:val="000000"/>
                <w:sz w:val="20"/>
              </w:rPr>
              <w:t xml:space="preserve">
на междуна- </w:t>
            </w:r>
            <w:r>
              <w:br/>
            </w:r>
            <w:r>
              <w:rPr>
                <w:rFonts w:ascii="Times New Roman"/>
                <w:b w:val="false"/>
                <w:i w:val="false"/>
                <w:color w:val="000000"/>
                <w:sz w:val="20"/>
              </w:rPr>
              <w:t xml:space="preserve">
родном уровне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33582,0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11194,0 </w:t>
            </w:r>
            <w:r>
              <w:br/>
            </w:r>
            <w:r>
              <w:rPr>
                <w:rFonts w:ascii="Times New Roman"/>
                <w:b w:val="false"/>
                <w:i w:val="false"/>
                <w:color w:val="000000"/>
                <w:sz w:val="20"/>
              </w:rPr>
              <w:t xml:space="preserve">
2008 г. - </w:t>
            </w:r>
            <w:r>
              <w:br/>
            </w:r>
            <w:r>
              <w:rPr>
                <w:rFonts w:ascii="Times New Roman"/>
                <w:b w:val="false"/>
                <w:i w:val="false"/>
                <w:color w:val="000000"/>
                <w:sz w:val="20"/>
              </w:rPr>
              <w:t xml:space="preserve">
11 194,0 </w:t>
            </w:r>
            <w:r>
              <w:br/>
            </w:r>
            <w:r>
              <w:rPr>
                <w:rFonts w:ascii="Times New Roman"/>
                <w:b w:val="false"/>
                <w:i w:val="false"/>
                <w:color w:val="000000"/>
                <w:sz w:val="20"/>
              </w:rPr>
              <w:t xml:space="preserve">
2009 г. - </w:t>
            </w:r>
            <w:r>
              <w:br/>
            </w:r>
            <w:r>
              <w:rPr>
                <w:rFonts w:ascii="Times New Roman"/>
                <w:b w:val="false"/>
                <w:i w:val="false"/>
                <w:color w:val="000000"/>
                <w:sz w:val="20"/>
              </w:rPr>
              <w:t xml:space="preserve">
11194,0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предложений </w:t>
            </w:r>
            <w:r>
              <w:br/>
            </w:r>
            <w:r>
              <w:rPr>
                <w:rFonts w:ascii="Times New Roman"/>
                <w:b w:val="false"/>
                <w:i w:val="false"/>
                <w:color w:val="000000"/>
                <w:sz w:val="20"/>
              </w:rPr>
              <w:t xml:space="preserve">
по разработке </w:t>
            </w:r>
            <w:r>
              <w:br/>
            </w:r>
            <w:r>
              <w:rPr>
                <w:rFonts w:ascii="Times New Roman"/>
                <w:b w:val="false"/>
                <w:i w:val="false"/>
                <w:color w:val="000000"/>
                <w:sz w:val="20"/>
              </w:rPr>
              <w:t xml:space="preserve">
и внедрению </w:t>
            </w:r>
            <w:r>
              <w:br/>
            </w:r>
            <w:r>
              <w:rPr>
                <w:rFonts w:ascii="Times New Roman"/>
                <w:b w:val="false"/>
                <w:i w:val="false"/>
                <w:color w:val="000000"/>
                <w:sz w:val="20"/>
              </w:rPr>
              <w:t xml:space="preserve">
программного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для автомати- </w:t>
            </w:r>
            <w:r>
              <w:br/>
            </w:r>
            <w:r>
              <w:rPr>
                <w:rFonts w:ascii="Times New Roman"/>
                <w:b w:val="false"/>
                <w:i w:val="false"/>
                <w:color w:val="000000"/>
                <w:sz w:val="20"/>
              </w:rPr>
              <w:t xml:space="preserve">
зированных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ных систем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регулирова- </w:t>
            </w:r>
            <w:r>
              <w:br/>
            </w:r>
            <w:r>
              <w:rPr>
                <w:rFonts w:ascii="Times New Roman"/>
                <w:b w:val="false"/>
                <w:i w:val="false"/>
                <w:color w:val="000000"/>
                <w:sz w:val="20"/>
              </w:rPr>
              <w:t xml:space="preserve">
ния: </w:t>
            </w:r>
            <w:r>
              <w:br/>
            </w:r>
            <w:r>
              <w:rPr>
                <w:rFonts w:ascii="Times New Roman"/>
                <w:b w:val="false"/>
                <w:i w:val="false"/>
                <w:color w:val="000000"/>
                <w:sz w:val="20"/>
              </w:rPr>
              <w:t xml:space="preserve">
"Реестр </w:t>
            </w:r>
            <w:r>
              <w:br/>
            </w:r>
            <w:r>
              <w:rPr>
                <w:rFonts w:ascii="Times New Roman"/>
                <w:b w:val="false"/>
                <w:i w:val="false"/>
                <w:color w:val="000000"/>
                <w:sz w:val="20"/>
              </w:rPr>
              <w:t xml:space="preserve">
органов по </w:t>
            </w:r>
            <w:r>
              <w:br/>
            </w:r>
            <w:r>
              <w:rPr>
                <w:rFonts w:ascii="Times New Roman"/>
                <w:b w:val="false"/>
                <w:i w:val="false"/>
                <w:color w:val="000000"/>
                <w:sz w:val="20"/>
              </w:rPr>
              <w:t xml:space="preserve">
подтверждению </w:t>
            </w:r>
            <w:r>
              <w:br/>
            </w:r>
            <w:r>
              <w:rPr>
                <w:rFonts w:ascii="Times New Roman"/>
                <w:b w:val="false"/>
                <w:i w:val="false"/>
                <w:color w:val="000000"/>
                <w:sz w:val="20"/>
              </w:rPr>
              <w:t xml:space="preserve">
соответствия, </w:t>
            </w:r>
            <w:r>
              <w:br/>
            </w:r>
            <w:r>
              <w:rPr>
                <w:rFonts w:ascii="Times New Roman"/>
                <w:b w:val="false"/>
                <w:i w:val="false"/>
                <w:color w:val="000000"/>
                <w:sz w:val="20"/>
              </w:rPr>
              <w:t xml:space="preserve">
испытательных </w:t>
            </w:r>
            <w:r>
              <w:br/>
            </w:r>
            <w:r>
              <w:rPr>
                <w:rFonts w:ascii="Times New Roman"/>
                <w:b w:val="false"/>
                <w:i w:val="false"/>
                <w:color w:val="000000"/>
                <w:sz w:val="20"/>
              </w:rPr>
              <w:t xml:space="preserve">
лабораторий"; </w:t>
            </w:r>
            <w:r>
              <w:br/>
            </w:r>
            <w:r>
              <w:rPr>
                <w:rFonts w:ascii="Times New Roman"/>
                <w:b w:val="false"/>
                <w:i w:val="false"/>
                <w:color w:val="000000"/>
                <w:sz w:val="20"/>
              </w:rPr>
              <w:t xml:space="preserve">
"Реестр </w:t>
            </w:r>
            <w:r>
              <w:br/>
            </w:r>
            <w:r>
              <w:rPr>
                <w:rFonts w:ascii="Times New Roman"/>
                <w:b w:val="false"/>
                <w:i w:val="false"/>
                <w:color w:val="000000"/>
                <w:sz w:val="20"/>
              </w:rPr>
              <w:t xml:space="preserve">
выданных </w:t>
            </w:r>
            <w:r>
              <w:br/>
            </w:r>
            <w:r>
              <w:rPr>
                <w:rFonts w:ascii="Times New Roman"/>
                <w:b w:val="false"/>
                <w:i w:val="false"/>
                <w:color w:val="000000"/>
                <w:sz w:val="20"/>
              </w:rPr>
              <w:t xml:space="preserve">
сертификатов </w:t>
            </w:r>
            <w:r>
              <w:br/>
            </w:r>
            <w:r>
              <w:rPr>
                <w:rFonts w:ascii="Times New Roman"/>
                <w:b w:val="false"/>
                <w:i w:val="false"/>
                <w:color w:val="000000"/>
                <w:sz w:val="20"/>
              </w:rPr>
              <w:t xml:space="preserve">
соответствия </w:t>
            </w:r>
            <w:r>
              <w:br/>
            </w:r>
            <w:r>
              <w:rPr>
                <w:rFonts w:ascii="Times New Roman"/>
                <w:b w:val="false"/>
                <w:i w:val="false"/>
                <w:color w:val="000000"/>
                <w:sz w:val="20"/>
              </w:rPr>
              <w:t xml:space="preserve">
на системы </w:t>
            </w:r>
            <w:r>
              <w:br/>
            </w:r>
            <w:r>
              <w:rPr>
                <w:rFonts w:ascii="Times New Roman"/>
                <w:b w:val="false"/>
                <w:i w:val="false"/>
                <w:color w:val="000000"/>
                <w:sz w:val="20"/>
              </w:rPr>
              <w:t xml:space="preserve">
менеджмента"; </w:t>
            </w:r>
            <w:r>
              <w:br/>
            </w:r>
            <w:r>
              <w:rPr>
                <w:rFonts w:ascii="Times New Roman"/>
                <w:b w:val="false"/>
                <w:i w:val="false"/>
                <w:color w:val="000000"/>
                <w:sz w:val="20"/>
              </w:rPr>
              <w:t xml:space="preserve">
"Реестр </w:t>
            </w:r>
            <w:r>
              <w:br/>
            </w:r>
            <w:r>
              <w:rPr>
                <w:rFonts w:ascii="Times New Roman"/>
                <w:b w:val="false"/>
                <w:i w:val="false"/>
                <w:color w:val="000000"/>
                <w:sz w:val="20"/>
              </w:rPr>
              <w:t xml:space="preserve">
экспертов- </w:t>
            </w:r>
            <w:r>
              <w:br/>
            </w:r>
            <w:r>
              <w:rPr>
                <w:rFonts w:ascii="Times New Roman"/>
                <w:b w:val="false"/>
                <w:i w:val="false"/>
                <w:color w:val="000000"/>
                <w:sz w:val="20"/>
              </w:rPr>
              <w:t xml:space="preserve">
аудиторов"; </w:t>
            </w:r>
            <w:r>
              <w:br/>
            </w:r>
            <w:r>
              <w:rPr>
                <w:rFonts w:ascii="Times New Roman"/>
                <w:b w:val="false"/>
                <w:i w:val="false"/>
                <w:color w:val="000000"/>
                <w:sz w:val="20"/>
              </w:rPr>
              <w:t xml:space="preserve">
"Реестр </w:t>
            </w:r>
            <w:r>
              <w:br/>
            </w:r>
            <w:r>
              <w:rPr>
                <w:rFonts w:ascii="Times New Roman"/>
                <w:b w:val="false"/>
                <w:i w:val="false"/>
                <w:color w:val="000000"/>
                <w:sz w:val="20"/>
              </w:rPr>
              <w:t xml:space="preserve">
уведомлений </w:t>
            </w:r>
            <w:r>
              <w:br/>
            </w:r>
            <w:r>
              <w:rPr>
                <w:rFonts w:ascii="Times New Roman"/>
                <w:b w:val="false"/>
                <w:i w:val="false"/>
                <w:color w:val="000000"/>
                <w:sz w:val="20"/>
              </w:rPr>
              <w:t xml:space="preserve">
по ТБТ/СФС"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Развитие и совершенствование Государственного фонда </w:t>
            </w:r>
            <w:r>
              <w:br/>
            </w:r>
            <w:r>
              <w:rPr>
                <w:rFonts w:ascii="Times New Roman"/>
                <w:b/>
                <w:i w:val="false"/>
                <w:color w:val="000000"/>
                <w:sz w:val="20"/>
              </w:rPr>
              <w:t xml:space="preserve">
нормативных правовых актов в области технического </w:t>
            </w:r>
            <w:r>
              <w:br/>
            </w:r>
            <w:r>
              <w:rPr>
                <w:rFonts w:ascii="Times New Roman"/>
                <w:b/>
                <w:i w:val="false"/>
                <w:color w:val="000000"/>
                <w:sz w:val="20"/>
              </w:rPr>
              <w:t>
регулирования и стандартов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w:t>
            </w:r>
            <w:r>
              <w:br/>
            </w:r>
            <w:r>
              <w:rPr>
                <w:rFonts w:ascii="Times New Roman"/>
                <w:b w:val="false"/>
                <w:i w:val="false"/>
                <w:color w:val="000000"/>
                <w:sz w:val="20"/>
              </w:rPr>
              <w:t xml:space="preserve">
совершенство- </w:t>
            </w:r>
            <w:r>
              <w:br/>
            </w:r>
            <w:r>
              <w:rPr>
                <w:rFonts w:ascii="Times New Roman"/>
                <w:b w:val="false"/>
                <w:i w:val="false"/>
                <w:color w:val="000000"/>
                <w:sz w:val="20"/>
              </w:rPr>
              <w:t xml:space="preserve">
вание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фонда </w:t>
            </w:r>
            <w:r>
              <w:br/>
            </w:r>
            <w:r>
              <w:rPr>
                <w:rFonts w:ascii="Times New Roman"/>
                <w:b w:val="false"/>
                <w:i w:val="false"/>
                <w:color w:val="000000"/>
                <w:sz w:val="20"/>
              </w:rPr>
              <w:t xml:space="preserve">
нормативных </w:t>
            </w:r>
            <w:r>
              <w:br/>
            </w:r>
            <w:r>
              <w:rPr>
                <w:rFonts w:ascii="Times New Roman"/>
                <w:b w:val="false"/>
                <w:i w:val="false"/>
                <w:color w:val="000000"/>
                <w:sz w:val="20"/>
              </w:rPr>
              <w:t xml:space="preserve">
правовых </w:t>
            </w:r>
            <w:r>
              <w:br/>
            </w:r>
            <w:r>
              <w:rPr>
                <w:rFonts w:ascii="Times New Roman"/>
                <w:b w:val="false"/>
                <w:i w:val="false"/>
                <w:color w:val="000000"/>
                <w:sz w:val="20"/>
              </w:rPr>
              <w:t xml:space="preserve">
актов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регулирования </w:t>
            </w:r>
            <w:r>
              <w:br/>
            </w:r>
            <w:r>
              <w:rPr>
                <w:rFonts w:ascii="Times New Roman"/>
                <w:b w:val="false"/>
                <w:i w:val="false"/>
                <w:color w:val="000000"/>
                <w:sz w:val="20"/>
              </w:rPr>
              <w:t xml:space="preserve">
и стандартов,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вычислитель- </w:t>
            </w:r>
            <w:r>
              <w:br/>
            </w:r>
            <w:r>
              <w:rPr>
                <w:rFonts w:ascii="Times New Roman"/>
                <w:b w:val="false"/>
                <w:i w:val="false"/>
                <w:color w:val="000000"/>
                <w:sz w:val="20"/>
              </w:rPr>
              <w:t xml:space="preserve">
ной техникой </w:t>
            </w:r>
            <w:r>
              <w:br/>
            </w:r>
            <w:r>
              <w:rPr>
                <w:rFonts w:ascii="Times New Roman"/>
                <w:b w:val="false"/>
                <w:i w:val="false"/>
                <w:color w:val="000000"/>
                <w:sz w:val="20"/>
              </w:rPr>
              <w:t xml:space="preserve">
подразделений </w:t>
            </w:r>
            <w:r>
              <w:br/>
            </w:r>
            <w:r>
              <w:rPr>
                <w:rFonts w:ascii="Times New Roman"/>
                <w:b w:val="false"/>
                <w:i w:val="false"/>
                <w:color w:val="000000"/>
                <w:sz w:val="20"/>
              </w:rPr>
              <w:t xml:space="preserve">
фонда;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лицензионными </w:t>
            </w:r>
            <w:r>
              <w:br/>
            </w:r>
            <w:r>
              <w:rPr>
                <w:rFonts w:ascii="Times New Roman"/>
                <w:b w:val="false"/>
                <w:i w:val="false"/>
                <w:color w:val="000000"/>
                <w:sz w:val="20"/>
              </w:rPr>
              <w:t xml:space="preserve">
программными </w:t>
            </w:r>
            <w:r>
              <w:br/>
            </w:r>
            <w:r>
              <w:rPr>
                <w:rFonts w:ascii="Times New Roman"/>
                <w:b w:val="false"/>
                <w:i w:val="false"/>
                <w:color w:val="000000"/>
                <w:sz w:val="20"/>
              </w:rPr>
              <w:t xml:space="preserve">
продуктами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16 688,0 </w:t>
            </w:r>
            <w:r>
              <w:br/>
            </w:r>
            <w:r>
              <w:rPr>
                <w:rFonts w:ascii="Times New Roman"/>
                <w:b w:val="false"/>
                <w:i w:val="false"/>
                <w:color w:val="000000"/>
                <w:sz w:val="20"/>
              </w:rPr>
              <w:t xml:space="preserve">
2007 г. - </w:t>
            </w:r>
            <w:r>
              <w:br/>
            </w:r>
            <w:r>
              <w:rPr>
                <w:rFonts w:ascii="Times New Roman"/>
                <w:b w:val="false"/>
                <w:i w:val="false"/>
                <w:color w:val="000000"/>
                <w:sz w:val="20"/>
              </w:rPr>
              <w:t xml:space="preserve">
6688,0 </w:t>
            </w:r>
            <w:r>
              <w:br/>
            </w:r>
            <w:r>
              <w:rPr>
                <w:rFonts w:ascii="Times New Roman"/>
                <w:b w:val="false"/>
                <w:i w:val="false"/>
                <w:color w:val="000000"/>
                <w:sz w:val="20"/>
              </w:rPr>
              <w:t xml:space="preserve">
2008 г. - </w:t>
            </w:r>
            <w:r>
              <w:br/>
            </w:r>
            <w:r>
              <w:rPr>
                <w:rFonts w:ascii="Times New Roman"/>
                <w:b w:val="false"/>
                <w:i w:val="false"/>
                <w:color w:val="000000"/>
                <w:sz w:val="20"/>
              </w:rPr>
              <w:t xml:space="preserve">
5000,0*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5000,0*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оснащение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фонда </w:t>
            </w:r>
            <w:r>
              <w:br/>
            </w:r>
            <w:r>
              <w:rPr>
                <w:rFonts w:ascii="Times New Roman"/>
                <w:b w:val="false"/>
                <w:i w:val="false"/>
                <w:color w:val="000000"/>
                <w:sz w:val="20"/>
              </w:rPr>
              <w:t xml:space="preserve">
нормативных </w:t>
            </w:r>
            <w:r>
              <w:br/>
            </w:r>
            <w:r>
              <w:rPr>
                <w:rFonts w:ascii="Times New Roman"/>
                <w:b w:val="false"/>
                <w:i w:val="false"/>
                <w:color w:val="000000"/>
                <w:sz w:val="20"/>
              </w:rPr>
              <w:t xml:space="preserve">
правовых </w:t>
            </w:r>
            <w:r>
              <w:br/>
            </w:r>
            <w:r>
              <w:rPr>
                <w:rFonts w:ascii="Times New Roman"/>
                <w:b w:val="false"/>
                <w:i w:val="false"/>
                <w:color w:val="000000"/>
                <w:sz w:val="20"/>
              </w:rPr>
              <w:t xml:space="preserve">
актов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регулирования </w:t>
            </w:r>
            <w:r>
              <w:br/>
            </w:r>
            <w:r>
              <w:rPr>
                <w:rFonts w:ascii="Times New Roman"/>
                <w:b w:val="false"/>
                <w:i w:val="false"/>
                <w:color w:val="000000"/>
                <w:sz w:val="20"/>
              </w:rPr>
              <w:t xml:space="preserve">
и стандартов: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полиграфичес- </w:t>
            </w:r>
            <w:r>
              <w:br/>
            </w:r>
            <w:r>
              <w:rPr>
                <w:rFonts w:ascii="Times New Roman"/>
                <w:b w:val="false"/>
                <w:i w:val="false"/>
                <w:color w:val="000000"/>
                <w:sz w:val="20"/>
              </w:rPr>
              <w:t xml:space="preserve">
ким оборудо- </w:t>
            </w:r>
            <w:r>
              <w:br/>
            </w:r>
            <w:r>
              <w:rPr>
                <w:rFonts w:ascii="Times New Roman"/>
                <w:b w:val="false"/>
                <w:i w:val="false"/>
                <w:color w:val="000000"/>
                <w:sz w:val="20"/>
              </w:rPr>
              <w:t xml:space="preserve">
ванием, орга- </w:t>
            </w:r>
            <w:r>
              <w:br/>
            </w:r>
            <w:r>
              <w:rPr>
                <w:rFonts w:ascii="Times New Roman"/>
                <w:b w:val="false"/>
                <w:i w:val="false"/>
                <w:color w:val="000000"/>
                <w:sz w:val="20"/>
              </w:rPr>
              <w:t xml:space="preserve">
низационной </w:t>
            </w:r>
            <w:r>
              <w:br/>
            </w:r>
            <w:r>
              <w:rPr>
                <w:rFonts w:ascii="Times New Roman"/>
                <w:b w:val="false"/>
                <w:i w:val="false"/>
                <w:color w:val="000000"/>
                <w:sz w:val="20"/>
              </w:rPr>
              <w:t xml:space="preserve">
техникой и </w:t>
            </w:r>
            <w:r>
              <w:br/>
            </w:r>
            <w:r>
              <w:rPr>
                <w:rFonts w:ascii="Times New Roman"/>
                <w:b w:val="false"/>
                <w:i w:val="false"/>
                <w:color w:val="000000"/>
                <w:sz w:val="20"/>
              </w:rPr>
              <w:t xml:space="preserve">
специализиро- </w:t>
            </w:r>
            <w:r>
              <w:br/>
            </w:r>
            <w:r>
              <w:rPr>
                <w:rFonts w:ascii="Times New Roman"/>
                <w:b w:val="false"/>
                <w:i w:val="false"/>
                <w:color w:val="000000"/>
                <w:sz w:val="20"/>
              </w:rPr>
              <w:t xml:space="preserve">
ванным обо- </w:t>
            </w:r>
            <w:r>
              <w:br/>
            </w:r>
            <w:r>
              <w:rPr>
                <w:rFonts w:ascii="Times New Roman"/>
                <w:b w:val="false"/>
                <w:i w:val="false"/>
                <w:color w:val="000000"/>
                <w:sz w:val="20"/>
              </w:rPr>
              <w:t xml:space="preserve">
рудованием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42932,0 </w:t>
            </w:r>
            <w:r>
              <w:br/>
            </w:r>
            <w:r>
              <w:rPr>
                <w:rFonts w:ascii="Times New Roman"/>
                <w:b w:val="false"/>
                <w:i w:val="false"/>
                <w:color w:val="000000"/>
                <w:sz w:val="20"/>
              </w:rPr>
              <w:t xml:space="preserve">
2007 г. - </w:t>
            </w:r>
            <w:r>
              <w:br/>
            </w:r>
            <w:r>
              <w:rPr>
                <w:rFonts w:ascii="Times New Roman"/>
                <w:b w:val="false"/>
                <w:i w:val="false"/>
                <w:color w:val="000000"/>
                <w:sz w:val="20"/>
              </w:rPr>
              <w:t xml:space="preserve">
42932,0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Сопровождение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ных систем и </w:t>
            </w:r>
            <w:r>
              <w:br/>
            </w:r>
            <w:r>
              <w:rPr>
                <w:rFonts w:ascii="Times New Roman"/>
                <w:b w:val="false"/>
                <w:i w:val="false"/>
                <w:color w:val="000000"/>
                <w:sz w:val="20"/>
              </w:rPr>
              <w:t xml:space="preserve">
локальных </w:t>
            </w:r>
            <w:r>
              <w:br/>
            </w:r>
            <w:r>
              <w:rPr>
                <w:rFonts w:ascii="Times New Roman"/>
                <w:b w:val="false"/>
                <w:i w:val="false"/>
                <w:color w:val="000000"/>
                <w:sz w:val="20"/>
              </w:rPr>
              <w:t xml:space="preserve">
задач: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фонда </w:t>
            </w:r>
            <w:r>
              <w:br/>
            </w:r>
            <w:r>
              <w:rPr>
                <w:rFonts w:ascii="Times New Roman"/>
                <w:b w:val="false"/>
                <w:i w:val="false"/>
                <w:color w:val="000000"/>
                <w:sz w:val="20"/>
              </w:rPr>
              <w:t xml:space="preserve">
нормативных </w:t>
            </w:r>
            <w:r>
              <w:br/>
            </w:r>
            <w:r>
              <w:rPr>
                <w:rFonts w:ascii="Times New Roman"/>
                <w:b w:val="false"/>
                <w:i w:val="false"/>
                <w:color w:val="000000"/>
                <w:sz w:val="20"/>
              </w:rPr>
              <w:t xml:space="preserve">
правовых </w:t>
            </w:r>
            <w:r>
              <w:br/>
            </w:r>
            <w:r>
              <w:rPr>
                <w:rFonts w:ascii="Times New Roman"/>
                <w:b w:val="false"/>
                <w:i w:val="false"/>
                <w:color w:val="000000"/>
                <w:sz w:val="20"/>
              </w:rPr>
              <w:t xml:space="preserve">
актов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регулирования </w:t>
            </w:r>
            <w:r>
              <w:br/>
            </w:r>
            <w:r>
              <w:rPr>
                <w:rFonts w:ascii="Times New Roman"/>
                <w:b w:val="false"/>
                <w:i w:val="false"/>
                <w:color w:val="000000"/>
                <w:sz w:val="20"/>
              </w:rPr>
              <w:t xml:space="preserve">
и стандартов;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интегрирован-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регулирования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взаимодейст- </w:t>
            </w:r>
            <w:r>
              <w:br/>
            </w:r>
            <w:r>
              <w:rPr>
                <w:rFonts w:ascii="Times New Roman"/>
                <w:b w:val="false"/>
                <w:i w:val="false"/>
                <w:color w:val="000000"/>
                <w:sz w:val="20"/>
              </w:rPr>
              <w:t xml:space="preserve">
вия с МГС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Ведомственный </w:t>
            </w:r>
            <w:r>
              <w:br/>
            </w:r>
            <w:r>
              <w:rPr>
                <w:rFonts w:ascii="Times New Roman"/>
                <w:b w:val="false"/>
                <w:i w:val="false"/>
                <w:color w:val="000000"/>
                <w:sz w:val="20"/>
              </w:rPr>
              <w:t xml:space="preserve">
нормативный </w:t>
            </w:r>
            <w:r>
              <w:br/>
            </w:r>
            <w:r>
              <w:rPr>
                <w:rFonts w:ascii="Times New Roman"/>
                <w:b w:val="false"/>
                <w:i w:val="false"/>
                <w:color w:val="000000"/>
                <w:sz w:val="20"/>
              </w:rPr>
              <w:t xml:space="preserve">
акт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21 760,0 2007 г. - </w:t>
            </w:r>
            <w:r>
              <w:br/>
            </w:r>
            <w:r>
              <w:rPr>
                <w:rFonts w:ascii="Times New Roman"/>
                <w:b w:val="false"/>
                <w:i w:val="false"/>
                <w:color w:val="000000"/>
                <w:sz w:val="20"/>
              </w:rPr>
              <w:t xml:space="preserve">
6 860,0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7 200,0*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7 700,0*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Развитие и совершенствование Информационного центра по </w:t>
            </w:r>
            <w:r>
              <w:br/>
            </w:r>
            <w:r>
              <w:rPr>
                <w:rFonts w:ascii="Times New Roman"/>
                <w:b/>
                <w:i w:val="false"/>
                <w:color w:val="000000"/>
                <w:sz w:val="20"/>
              </w:rPr>
              <w:t xml:space="preserve">
техническим барьерам в торговле, санитарным и </w:t>
            </w:r>
            <w:r>
              <w:br/>
            </w:r>
            <w:r>
              <w:rPr>
                <w:rFonts w:ascii="Times New Roman"/>
                <w:b/>
                <w:i w:val="false"/>
                <w:color w:val="000000"/>
                <w:sz w:val="20"/>
              </w:rPr>
              <w:t>
фитосанитарным мерам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w:t>
            </w:r>
            <w:r>
              <w:br/>
            </w:r>
            <w:r>
              <w:rPr>
                <w:rFonts w:ascii="Times New Roman"/>
                <w:b w:val="false"/>
                <w:i w:val="false"/>
                <w:color w:val="000000"/>
                <w:sz w:val="20"/>
              </w:rPr>
              <w:t xml:space="preserve">
совершенст- </w:t>
            </w:r>
            <w:r>
              <w:br/>
            </w:r>
            <w:r>
              <w:rPr>
                <w:rFonts w:ascii="Times New Roman"/>
                <w:b w:val="false"/>
                <w:i w:val="false"/>
                <w:color w:val="000000"/>
                <w:sz w:val="20"/>
              </w:rPr>
              <w:t xml:space="preserve">
вование ин- </w:t>
            </w:r>
            <w:r>
              <w:br/>
            </w:r>
            <w:r>
              <w:rPr>
                <w:rFonts w:ascii="Times New Roman"/>
                <w:b w:val="false"/>
                <w:i w:val="false"/>
                <w:color w:val="000000"/>
                <w:sz w:val="20"/>
              </w:rPr>
              <w:t xml:space="preserve">
формационного </w:t>
            </w:r>
            <w:r>
              <w:br/>
            </w:r>
            <w:r>
              <w:rPr>
                <w:rFonts w:ascii="Times New Roman"/>
                <w:b w:val="false"/>
                <w:i w:val="false"/>
                <w:color w:val="000000"/>
                <w:sz w:val="20"/>
              </w:rPr>
              <w:t xml:space="preserve">
центра по </w:t>
            </w:r>
            <w:r>
              <w:br/>
            </w:r>
            <w:r>
              <w:rPr>
                <w:rFonts w:ascii="Times New Roman"/>
                <w:b w:val="false"/>
                <w:i w:val="false"/>
                <w:color w:val="000000"/>
                <w:sz w:val="20"/>
              </w:rPr>
              <w:t xml:space="preserve">
техническим </w:t>
            </w:r>
            <w:r>
              <w:br/>
            </w:r>
            <w:r>
              <w:rPr>
                <w:rFonts w:ascii="Times New Roman"/>
                <w:b w:val="false"/>
                <w:i w:val="false"/>
                <w:color w:val="000000"/>
                <w:sz w:val="20"/>
              </w:rPr>
              <w:t xml:space="preserve">
барьерам в </w:t>
            </w:r>
            <w:r>
              <w:br/>
            </w:r>
            <w:r>
              <w:rPr>
                <w:rFonts w:ascii="Times New Roman"/>
                <w:b w:val="false"/>
                <w:i w:val="false"/>
                <w:color w:val="000000"/>
                <w:sz w:val="20"/>
              </w:rPr>
              <w:t xml:space="preserve">
торговле, </w:t>
            </w:r>
            <w:r>
              <w:br/>
            </w:r>
            <w:r>
              <w:rPr>
                <w:rFonts w:ascii="Times New Roman"/>
                <w:b w:val="false"/>
                <w:i w:val="false"/>
                <w:color w:val="000000"/>
                <w:sz w:val="20"/>
              </w:rPr>
              <w:t xml:space="preserve">
санитарным </w:t>
            </w:r>
            <w:r>
              <w:br/>
            </w:r>
            <w:r>
              <w:rPr>
                <w:rFonts w:ascii="Times New Roman"/>
                <w:b w:val="false"/>
                <w:i w:val="false"/>
                <w:color w:val="000000"/>
                <w:sz w:val="20"/>
              </w:rPr>
              <w:t xml:space="preserve">
и фитосани- </w:t>
            </w:r>
            <w:r>
              <w:br/>
            </w:r>
            <w:r>
              <w:rPr>
                <w:rFonts w:ascii="Times New Roman"/>
                <w:b w:val="false"/>
                <w:i w:val="false"/>
                <w:color w:val="000000"/>
                <w:sz w:val="20"/>
              </w:rPr>
              <w:t xml:space="preserve">
тарным мерам,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создание тер- </w:t>
            </w:r>
            <w:r>
              <w:br/>
            </w:r>
            <w:r>
              <w:rPr>
                <w:rFonts w:ascii="Times New Roman"/>
                <w:b w:val="false"/>
                <w:i w:val="false"/>
                <w:color w:val="000000"/>
                <w:sz w:val="20"/>
              </w:rPr>
              <w:t xml:space="preserve">
риториальных </w:t>
            </w:r>
            <w:r>
              <w:br/>
            </w:r>
            <w:r>
              <w:rPr>
                <w:rFonts w:ascii="Times New Roman"/>
                <w:b w:val="false"/>
                <w:i w:val="false"/>
                <w:color w:val="000000"/>
                <w:sz w:val="20"/>
              </w:rPr>
              <w:t xml:space="preserve">
подразделений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ного центра </w:t>
            </w:r>
            <w:r>
              <w:br/>
            </w:r>
            <w:r>
              <w:rPr>
                <w:rFonts w:ascii="Times New Roman"/>
                <w:b w:val="false"/>
                <w:i w:val="false"/>
                <w:color w:val="000000"/>
                <w:sz w:val="20"/>
              </w:rPr>
              <w:t xml:space="preserve">
в регионах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r>
              <w:br/>
            </w:r>
            <w:r>
              <w:rPr>
                <w:rFonts w:ascii="Times New Roman"/>
                <w:b w:val="false"/>
                <w:i w:val="false"/>
                <w:color w:val="000000"/>
                <w:sz w:val="20"/>
              </w:rPr>
              <w:t xml:space="preserve">
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26 527,0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16 527,0 </w:t>
            </w:r>
            <w:r>
              <w:br/>
            </w:r>
            <w:r>
              <w:rPr>
                <w:rFonts w:ascii="Times New Roman"/>
                <w:b w:val="false"/>
                <w:i w:val="false"/>
                <w:color w:val="000000"/>
                <w:sz w:val="20"/>
              </w:rPr>
              <w:t xml:space="preserve">
2008 г. - </w:t>
            </w:r>
            <w:r>
              <w:br/>
            </w:r>
            <w:r>
              <w:rPr>
                <w:rFonts w:ascii="Times New Roman"/>
                <w:b w:val="false"/>
                <w:i w:val="false"/>
                <w:color w:val="000000"/>
                <w:sz w:val="20"/>
              </w:rPr>
              <w:t xml:space="preserve">
5 000,0*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5 000,0*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оснащение ин- </w:t>
            </w:r>
            <w:r>
              <w:br/>
            </w:r>
            <w:r>
              <w:rPr>
                <w:rFonts w:ascii="Times New Roman"/>
                <w:b w:val="false"/>
                <w:i w:val="false"/>
                <w:color w:val="000000"/>
                <w:sz w:val="20"/>
              </w:rPr>
              <w:t xml:space="preserve">
формационного </w:t>
            </w:r>
            <w:r>
              <w:br/>
            </w:r>
            <w:r>
              <w:rPr>
                <w:rFonts w:ascii="Times New Roman"/>
                <w:b w:val="false"/>
                <w:i w:val="false"/>
                <w:color w:val="000000"/>
                <w:sz w:val="20"/>
              </w:rPr>
              <w:t xml:space="preserve">
центра по </w:t>
            </w:r>
            <w:r>
              <w:br/>
            </w:r>
            <w:r>
              <w:rPr>
                <w:rFonts w:ascii="Times New Roman"/>
                <w:b w:val="false"/>
                <w:i w:val="false"/>
                <w:color w:val="000000"/>
                <w:sz w:val="20"/>
              </w:rPr>
              <w:t xml:space="preserve">
техническим </w:t>
            </w:r>
            <w:r>
              <w:br/>
            </w:r>
            <w:r>
              <w:rPr>
                <w:rFonts w:ascii="Times New Roman"/>
                <w:b w:val="false"/>
                <w:i w:val="false"/>
                <w:color w:val="000000"/>
                <w:sz w:val="20"/>
              </w:rPr>
              <w:t xml:space="preserve">
барьерам в </w:t>
            </w:r>
            <w:r>
              <w:br/>
            </w:r>
            <w:r>
              <w:rPr>
                <w:rFonts w:ascii="Times New Roman"/>
                <w:b w:val="false"/>
                <w:i w:val="false"/>
                <w:color w:val="000000"/>
                <w:sz w:val="20"/>
              </w:rPr>
              <w:t xml:space="preserve">
торговле, </w:t>
            </w:r>
            <w:r>
              <w:br/>
            </w:r>
            <w:r>
              <w:rPr>
                <w:rFonts w:ascii="Times New Roman"/>
                <w:b w:val="false"/>
                <w:i w:val="false"/>
                <w:color w:val="000000"/>
                <w:sz w:val="20"/>
              </w:rPr>
              <w:t xml:space="preserve">
санитарным и </w:t>
            </w:r>
            <w:r>
              <w:br/>
            </w:r>
            <w:r>
              <w:rPr>
                <w:rFonts w:ascii="Times New Roman"/>
                <w:b w:val="false"/>
                <w:i w:val="false"/>
                <w:color w:val="000000"/>
                <w:sz w:val="20"/>
              </w:rPr>
              <w:t xml:space="preserve">
фитосанитар- </w:t>
            </w:r>
            <w:r>
              <w:br/>
            </w:r>
            <w:r>
              <w:rPr>
                <w:rFonts w:ascii="Times New Roman"/>
                <w:b w:val="false"/>
                <w:i w:val="false"/>
                <w:color w:val="000000"/>
                <w:sz w:val="20"/>
              </w:rPr>
              <w:t xml:space="preserve">
ным мерам,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территориаль- </w:t>
            </w:r>
            <w:r>
              <w:br/>
            </w:r>
            <w:r>
              <w:rPr>
                <w:rFonts w:ascii="Times New Roman"/>
                <w:b w:val="false"/>
                <w:i w:val="false"/>
                <w:color w:val="000000"/>
                <w:sz w:val="20"/>
              </w:rPr>
              <w:t xml:space="preserve">
ных подраз- </w:t>
            </w:r>
            <w:r>
              <w:br/>
            </w:r>
            <w:r>
              <w:rPr>
                <w:rFonts w:ascii="Times New Roman"/>
                <w:b w:val="false"/>
                <w:i w:val="false"/>
                <w:color w:val="000000"/>
                <w:sz w:val="20"/>
              </w:rPr>
              <w:t xml:space="preserve">
делений ин- </w:t>
            </w:r>
            <w:r>
              <w:br/>
            </w:r>
            <w:r>
              <w:rPr>
                <w:rFonts w:ascii="Times New Roman"/>
                <w:b w:val="false"/>
                <w:i w:val="false"/>
                <w:color w:val="000000"/>
                <w:sz w:val="20"/>
              </w:rPr>
              <w:t xml:space="preserve">
формационного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в регионах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18010,0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18010,0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Сопровождение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ных систем и </w:t>
            </w:r>
            <w:r>
              <w:br/>
            </w:r>
            <w:r>
              <w:rPr>
                <w:rFonts w:ascii="Times New Roman"/>
                <w:b w:val="false"/>
                <w:i w:val="false"/>
                <w:color w:val="000000"/>
                <w:sz w:val="20"/>
              </w:rPr>
              <w:t xml:space="preserve">
локальных </w:t>
            </w:r>
            <w:r>
              <w:br/>
            </w:r>
            <w:r>
              <w:rPr>
                <w:rFonts w:ascii="Times New Roman"/>
                <w:b w:val="false"/>
                <w:i w:val="false"/>
                <w:color w:val="000000"/>
                <w:sz w:val="20"/>
              </w:rPr>
              <w:t xml:space="preserve">
задач: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ного Центра </w:t>
            </w:r>
            <w:r>
              <w:br/>
            </w:r>
            <w:r>
              <w:rPr>
                <w:rFonts w:ascii="Times New Roman"/>
                <w:b w:val="false"/>
                <w:i w:val="false"/>
                <w:color w:val="000000"/>
                <w:sz w:val="20"/>
              </w:rPr>
              <w:t xml:space="preserve">
по ТБТ/СФС,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по террито- </w:t>
            </w:r>
            <w:r>
              <w:br/>
            </w:r>
            <w:r>
              <w:rPr>
                <w:rFonts w:ascii="Times New Roman"/>
                <w:b w:val="false"/>
                <w:i w:val="false"/>
                <w:color w:val="000000"/>
                <w:sz w:val="20"/>
              </w:rPr>
              <w:t xml:space="preserve">
риальным </w:t>
            </w:r>
            <w:r>
              <w:br/>
            </w:r>
            <w:r>
              <w:rPr>
                <w:rFonts w:ascii="Times New Roman"/>
                <w:b w:val="false"/>
                <w:i w:val="false"/>
                <w:color w:val="000000"/>
                <w:sz w:val="20"/>
              </w:rPr>
              <w:t xml:space="preserve">
подразделе- </w:t>
            </w:r>
            <w:r>
              <w:br/>
            </w:r>
            <w:r>
              <w:rPr>
                <w:rFonts w:ascii="Times New Roman"/>
                <w:b w:val="false"/>
                <w:i w:val="false"/>
                <w:color w:val="000000"/>
                <w:sz w:val="20"/>
              </w:rPr>
              <w:t xml:space="preserve">
ниям в </w:t>
            </w:r>
            <w:r>
              <w:br/>
            </w:r>
            <w:r>
              <w:rPr>
                <w:rFonts w:ascii="Times New Roman"/>
                <w:b w:val="false"/>
                <w:i w:val="false"/>
                <w:color w:val="000000"/>
                <w:sz w:val="20"/>
              </w:rPr>
              <w:t xml:space="preserve">
регионах;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"Библиогра- </w:t>
            </w:r>
            <w:r>
              <w:br/>
            </w:r>
            <w:r>
              <w:rPr>
                <w:rFonts w:ascii="Times New Roman"/>
                <w:b w:val="false"/>
                <w:i w:val="false"/>
                <w:color w:val="000000"/>
                <w:sz w:val="20"/>
              </w:rPr>
              <w:t xml:space="preserve">
фия";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венные стан- </w:t>
            </w:r>
            <w:r>
              <w:br/>
            </w:r>
            <w:r>
              <w:rPr>
                <w:rFonts w:ascii="Times New Roman"/>
                <w:b w:val="false"/>
                <w:i w:val="false"/>
                <w:color w:val="000000"/>
                <w:sz w:val="20"/>
              </w:rPr>
              <w:t xml:space="preserve">
дарты";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"Реестр сер- </w:t>
            </w:r>
            <w:r>
              <w:br/>
            </w:r>
            <w:r>
              <w:rPr>
                <w:rFonts w:ascii="Times New Roman"/>
                <w:b w:val="false"/>
                <w:i w:val="false"/>
                <w:color w:val="000000"/>
                <w:sz w:val="20"/>
              </w:rPr>
              <w:t xml:space="preserve">
тификатов со- </w:t>
            </w:r>
            <w:r>
              <w:br/>
            </w:r>
            <w:r>
              <w:rPr>
                <w:rFonts w:ascii="Times New Roman"/>
                <w:b w:val="false"/>
                <w:i w:val="false"/>
                <w:color w:val="000000"/>
                <w:sz w:val="20"/>
              </w:rPr>
              <w:t xml:space="preserve">
ответствия";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по классифи- </w:t>
            </w:r>
            <w:r>
              <w:br/>
            </w:r>
            <w:r>
              <w:rPr>
                <w:rFonts w:ascii="Times New Roman"/>
                <w:b w:val="false"/>
                <w:i w:val="false"/>
                <w:color w:val="000000"/>
                <w:sz w:val="20"/>
              </w:rPr>
              <w:t xml:space="preserve">
кации и </w:t>
            </w:r>
            <w:r>
              <w:br/>
            </w:r>
            <w:r>
              <w:rPr>
                <w:rFonts w:ascii="Times New Roman"/>
                <w:b w:val="false"/>
                <w:i w:val="false"/>
                <w:color w:val="000000"/>
                <w:sz w:val="20"/>
              </w:rPr>
              <w:t xml:space="preserve">
кодированию </w:t>
            </w:r>
            <w:r>
              <w:br/>
            </w:r>
            <w:r>
              <w:rPr>
                <w:rFonts w:ascii="Times New Roman"/>
                <w:b w:val="false"/>
                <w:i w:val="false"/>
                <w:color w:val="000000"/>
                <w:sz w:val="20"/>
              </w:rPr>
              <w:t xml:space="preserve">
технико-эко- </w:t>
            </w:r>
            <w:r>
              <w:br/>
            </w:r>
            <w:r>
              <w:rPr>
                <w:rFonts w:ascii="Times New Roman"/>
                <w:b w:val="false"/>
                <w:i w:val="false"/>
                <w:color w:val="000000"/>
                <w:sz w:val="20"/>
              </w:rPr>
              <w:t xml:space="preserve">
номической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перевод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регламентов, </w:t>
            </w:r>
            <w:r>
              <w:br/>
            </w:r>
            <w:r>
              <w:rPr>
                <w:rFonts w:ascii="Times New Roman"/>
                <w:b w:val="false"/>
                <w:i w:val="false"/>
                <w:color w:val="000000"/>
                <w:sz w:val="20"/>
              </w:rPr>
              <w:t xml:space="preserve">
стандартов </w:t>
            </w:r>
            <w:r>
              <w:br/>
            </w:r>
            <w:r>
              <w:rPr>
                <w:rFonts w:ascii="Times New Roman"/>
                <w:b w:val="false"/>
                <w:i w:val="false"/>
                <w:color w:val="000000"/>
                <w:sz w:val="20"/>
              </w:rPr>
              <w:t xml:space="preserve">
для доказа- </w:t>
            </w:r>
            <w:r>
              <w:br/>
            </w:r>
            <w:r>
              <w:rPr>
                <w:rFonts w:ascii="Times New Roman"/>
                <w:b w:val="false"/>
                <w:i w:val="false"/>
                <w:color w:val="000000"/>
                <w:sz w:val="20"/>
              </w:rPr>
              <w:t xml:space="preserve">
тельной базы </w:t>
            </w:r>
            <w:r>
              <w:br/>
            </w:r>
            <w:r>
              <w:rPr>
                <w:rFonts w:ascii="Times New Roman"/>
                <w:b w:val="false"/>
                <w:i w:val="false"/>
                <w:color w:val="000000"/>
                <w:sz w:val="20"/>
              </w:rPr>
              <w:t xml:space="preserve">
с языка </w:t>
            </w:r>
            <w:r>
              <w:br/>
            </w:r>
            <w:r>
              <w:rPr>
                <w:rFonts w:ascii="Times New Roman"/>
                <w:b w:val="false"/>
                <w:i w:val="false"/>
                <w:color w:val="000000"/>
                <w:sz w:val="20"/>
              </w:rPr>
              <w:t xml:space="preserve">
оригинала на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ный и русский </w:t>
            </w:r>
            <w:r>
              <w:br/>
            </w:r>
            <w:r>
              <w:rPr>
                <w:rFonts w:ascii="Times New Roman"/>
                <w:b w:val="false"/>
                <w:i w:val="false"/>
                <w:color w:val="000000"/>
                <w:sz w:val="20"/>
              </w:rPr>
              <w:t xml:space="preserve">
языки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Ведомственный </w:t>
            </w:r>
            <w:r>
              <w:br/>
            </w:r>
            <w:r>
              <w:rPr>
                <w:rFonts w:ascii="Times New Roman"/>
                <w:b w:val="false"/>
                <w:i w:val="false"/>
                <w:color w:val="000000"/>
                <w:sz w:val="20"/>
              </w:rPr>
              <w:t xml:space="preserve">
нормативный </w:t>
            </w:r>
            <w:r>
              <w:br/>
            </w:r>
            <w:r>
              <w:rPr>
                <w:rFonts w:ascii="Times New Roman"/>
                <w:b w:val="false"/>
                <w:i w:val="false"/>
                <w:color w:val="000000"/>
                <w:sz w:val="20"/>
              </w:rPr>
              <w:t xml:space="preserve">
акт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r>
              <w:br/>
            </w:r>
            <w:r>
              <w:rPr>
                <w:rFonts w:ascii="Times New Roman"/>
                <w:b w:val="false"/>
                <w:i w:val="false"/>
                <w:color w:val="000000"/>
                <w:sz w:val="20"/>
              </w:rPr>
              <w:t xml:space="preserve">
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317188,0 </w:t>
            </w:r>
            <w:r>
              <w:br/>
            </w:r>
            <w:r>
              <w:rPr>
                <w:rFonts w:ascii="Times New Roman"/>
                <w:b w:val="false"/>
                <w:i w:val="false"/>
                <w:color w:val="000000"/>
                <w:sz w:val="20"/>
              </w:rPr>
              <w:t xml:space="preserve">
2007 г. - </w:t>
            </w:r>
            <w:r>
              <w:br/>
            </w:r>
            <w:r>
              <w:rPr>
                <w:rFonts w:ascii="Times New Roman"/>
                <w:b w:val="false"/>
                <w:i w:val="false"/>
                <w:color w:val="000000"/>
                <w:sz w:val="20"/>
              </w:rPr>
              <w:t xml:space="preserve">
99800,0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105700,0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111688,0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Развитие и совершенствование государственного контроля </w:t>
            </w:r>
            <w:r>
              <w:br/>
            </w:r>
            <w:r>
              <w:rPr>
                <w:rFonts w:ascii="Times New Roman"/>
                <w:b/>
                <w:i w:val="false"/>
                <w:color w:val="000000"/>
                <w:sz w:val="20"/>
              </w:rPr>
              <w:t>
за соблюдением требований технических регламентов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предложений </w:t>
            </w:r>
            <w:r>
              <w:br/>
            </w:r>
            <w:r>
              <w:rPr>
                <w:rFonts w:ascii="Times New Roman"/>
                <w:b w:val="false"/>
                <w:i w:val="false"/>
                <w:color w:val="000000"/>
                <w:sz w:val="20"/>
              </w:rPr>
              <w:t xml:space="preserve">
по разработке </w:t>
            </w:r>
            <w:r>
              <w:br/>
            </w:r>
            <w:r>
              <w:rPr>
                <w:rFonts w:ascii="Times New Roman"/>
                <w:b w:val="false"/>
                <w:i w:val="false"/>
                <w:color w:val="000000"/>
                <w:sz w:val="20"/>
              </w:rPr>
              <w:t xml:space="preserve">
и внедрению </w:t>
            </w:r>
            <w:r>
              <w:br/>
            </w:r>
            <w:r>
              <w:rPr>
                <w:rFonts w:ascii="Times New Roman"/>
                <w:b w:val="false"/>
                <w:i w:val="false"/>
                <w:color w:val="000000"/>
                <w:sz w:val="20"/>
              </w:rPr>
              <w:t xml:space="preserve">
программного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для автомати- </w:t>
            </w:r>
            <w:r>
              <w:br/>
            </w:r>
            <w:r>
              <w:rPr>
                <w:rFonts w:ascii="Times New Roman"/>
                <w:b w:val="false"/>
                <w:i w:val="false"/>
                <w:color w:val="000000"/>
                <w:sz w:val="20"/>
              </w:rPr>
              <w:t xml:space="preserve">
зированной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контроля </w:t>
            </w:r>
            <w:r>
              <w:br/>
            </w:r>
            <w:r>
              <w:rPr>
                <w:rFonts w:ascii="Times New Roman"/>
                <w:b w:val="false"/>
                <w:i w:val="false"/>
                <w:color w:val="000000"/>
                <w:sz w:val="20"/>
              </w:rPr>
              <w:t xml:space="preserve">
за соблюде- </w:t>
            </w:r>
            <w:r>
              <w:br/>
            </w:r>
            <w:r>
              <w:rPr>
                <w:rFonts w:ascii="Times New Roman"/>
                <w:b w:val="false"/>
                <w:i w:val="false"/>
                <w:color w:val="000000"/>
                <w:sz w:val="20"/>
              </w:rPr>
              <w:t xml:space="preserve">
нием требо- </w:t>
            </w:r>
            <w:r>
              <w:br/>
            </w:r>
            <w:r>
              <w:rPr>
                <w:rFonts w:ascii="Times New Roman"/>
                <w:b w:val="false"/>
                <w:i w:val="false"/>
                <w:color w:val="000000"/>
                <w:sz w:val="20"/>
              </w:rPr>
              <w:t xml:space="preserve">
ваний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регламентов,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территориаль- </w:t>
            </w:r>
            <w:r>
              <w:br/>
            </w:r>
            <w:r>
              <w:rPr>
                <w:rFonts w:ascii="Times New Roman"/>
                <w:b w:val="false"/>
                <w:i w:val="false"/>
                <w:color w:val="000000"/>
                <w:sz w:val="20"/>
              </w:rPr>
              <w:t xml:space="preserve">
ных органов </w:t>
            </w:r>
            <w:r>
              <w:br/>
            </w:r>
            <w:r>
              <w:rPr>
                <w:rFonts w:ascii="Times New Roman"/>
                <w:b w:val="false"/>
                <w:i w:val="false"/>
                <w:color w:val="000000"/>
                <w:sz w:val="20"/>
              </w:rPr>
              <w:t xml:space="preserve">
актуализиро- </w:t>
            </w:r>
            <w:r>
              <w:br/>
            </w:r>
            <w:r>
              <w:rPr>
                <w:rFonts w:ascii="Times New Roman"/>
                <w:b w:val="false"/>
                <w:i w:val="false"/>
                <w:color w:val="000000"/>
                <w:sz w:val="20"/>
              </w:rPr>
              <w:t xml:space="preserve">
ванными </w:t>
            </w:r>
            <w:r>
              <w:br/>
            </w:r>
            <w:r>
              <w:rPr>
                <w:rFonts w:ascii="Times New Roman"/>
                <w:b w:val="false"/>
                <w:i w:val="false"/>
                <w:color w:val="000000"/>
                <w:sz w:val="20"/>
              </w:rPr>
              <w:t xml:space="preserve">
нормативными </w:t>
            </w:r>
            <w:r>
              <w:br/>
            </w:r>
            <w:r>
              <w:rPr>
                <w:rFonts w:ascii="Times New Roman"/>
                <w:b w:val="false"/>
                <w:i w:val="false"/>
                <w:color w:val="000000"/>
                <w:sz w:val="20"/>
              </w:rPr>
              <w:t xml:space="preserve">
документами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и </w:t>
            </w:r>
            <w:r>
              <w:br/>
            </w:r>
            <w:r>
              <w:rPr>
                <w:rFonts w:ascii="Times New Roman"/>
                <w:b w:val="false"/>
                <w:i w:val="false"/>
                <w:color w:val="000000"/>
                <w:sz w:val="20"/>
              </w:rPr>
              <w:t xml:space="preserve">
испытания </w:t>
            </w:r>
            <w:r>
              <w:br/>
            </w:r>
            <w:r>
              <w:rPr>
                <w:rFonts w:ascii="Times New Roman"/>
                <w:b w:val="false"/>
                <w:i w:val="false"/>
                <w:color w:val="000000"/>
                <w:sz w:val="20"/>
              </w:rPr>
              <w:t xml:space="preserve">
образцов </w:t>
            </w:r>
            <w:r>
              <w:br/>
            </w:r>
            <w:r>
              <w:rPr>
                <w:rFonts w:ascii="Times New Roman"/>
                <w:b w:val="false"/>
                <w:i w:val="false"/>
                <w:color w:val="000000"/>
                <w:sz w:val="20"/>
              </w:rPr>
              <w:t xml:space="preserve">
продукции для </w:t>
            </w:r>
            <w:r>
              <w:br/>
            </w:r>
            <w:r>
              <w:rPr>
                <w:rFonts w:ascii="Times New Roman"/>
                <w:b w:val="false"/>
                <w:i w:val="false"/>
                <w:color w:val="000000"/>
                <w:sz w:val="20"/>
              </w:rPr>
              <w:t xml:space="preserve">
осуществления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контроля </w:t>
            </w:r>
            <w:r>
              <w:br/>
            </w:r>
            <w:r>
              <w:rPr>
                <w:rFonts w:ascii="Times New Roman"/>
                <w:b w:val="false"/>
                <w:i w:val="false"/>
                <w:color w:val="000000"/>
                <w:sz w:val="20"/>
              </w:rPr>
              <w:t xml:space="preserve">
за их </w:t>
            </w:r>
            <w:r>
              <w:br/>
            </w:r>
            <w:r>
              <w:rPr>
                <w:rFonts w:ascii="Times New Roman"/>
                <w:b w:val="false"/>
                <w:i w:val="false"/>
                <w:color w:val="000000"/>
                <w:sz w:val="20"/>
              </w:rPr>
              <w:t xml:space="preserve">
качеством и </w:t>
            </w:r>
            <w:r>
              <w:br/>
            </w:r>
            <w:r>
              <w:rPr>
                <w:rFonts w:ascii="Times New Roman"/>
                <w:b w:val="false"/>
                <w:i w:val="false"/>
                <w:color w:val="000000"/>
                <w:sz w:val="20"/>
              </w:rPr>
              <w:t xml:space="preserve">
безопасностью </w:t>
            </w:r>
            <w:r>
              <w:br/>
            </w:r>
            <w:r>
              <w:rPr>
                <w:rFonts w:ascii="Times New Roman"/>
                <w:b w:val="false"/>
                <w:i w:val="false"/>
                <w:color w:val="000000"/>
                <w:sz w:val="20"/>
              </w:rPr>
              <w:t xml:space="preserve">
на стадии </w:t>
            </w:r>
            <w:r>
              <w:br/>
            </w:r>
            <w:r>
              <w:rPr>
                <w:rFonts w:ascii="Times New Roman"/>
                <w:b w:val="false"/>
                <w:i w:val="false"/>
                <w:color w:val="000000"/>
                <w:sz w:val="20"/>
              </w:rPr>
              <w:t xml:space="preserve">
реализации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120810,0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40270,0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40270,0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40270,0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передвижных </w:t>
            </w:r>
            <w:r>
              <w:br/>
            </w:r>
            <w:r>
              <w:rPr>
                <w:rFonts w:ascii="Times New Roman"/>
                <w:b w:val="false"/>
                <w:i w:val="false"/>
                <w:color w:val="000000"/>
                <w:sz w:val="20"/>
              </w:rPr>
              <w:t xml:space="preserve">
лабораторий, </w:t>
            </w:r>
            <w:r>
              <w:br/>
            </w:r>
            <w:r>
              <w:rPr>
                <w:rFonts w:ascii="Times New Roman"/>
                <w:b w:val="false"/>
                <w:i w:val="false"/>
                <w:color w:val="000000"/>
                <w:sz w:val="20"/>
              </w:rPr>
              <w:t xml:space="preserve">
укомплекто-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оборудованием </w:t>
            </w:r>
            <w:r>
              <w:br/>
            </w:r>
            <w:r>
              <w:rPr>
                <w:rFonts w:ascii="Times New Roman"/>
                <w:b w:val="false"/>
                <w:i w:val="false"/>
                <w:color w:val="000000"/>
                <w:sz w:val="20"/>
              </w:rPr>
              <w:t xml:space="preserve">
и средствами </w:t>
            </w:r>
            <w:r>
              <w:br/>
            </w:r>
            <w:r>
              <w:rPr>
                <w:rFonts w:ascii="Times New Roman"/>
                <w:b w:val="false"/>
                <w:i w:val="false"/>
                <w:color w:val="000000"/>
                <w:sz w:val="20"/>
              </w:rPr>
              <w:t xml:space="preserve">
измерений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56022,0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18674,0 </w:t>
            </w:r>
            <w:r>
              <w:br/>
            </w:r>
            <w:r>
              <w:rPr>
                <w:rFonts w:ascii="Times New Roman"/>
                <w:b w:val="false"/>
                <w:i w:val="false"/>
                <w:color w:val="000000"/>
                <w:sz w:val="20"/>
              </w:rPr>
              <w:t xml:space="preserve">
2008 г. - </w:t>
            </w:r>
            <w:r>
              <w:br/>
            </w:r>
            <w:r>
              <w:rPr>
                <w:rFonts w:ascii="Times New Roman"/>
                <w:b w:val="false"/>
                <w:i w:val="false"/>
                <w:color w:val="000000"/>
                <w:sz w:val="20"/>
              </w:rPr>
              <w:t xml:space="preserve">
18674,0* </w:t>
            </w:r>
            <w:r>
              <w:br/>
            </w:r>
            <w:r>
              <w:rPr>
                <w:rFonts w:ascii="Times New Roman"/>
                <w:b w:val="false"/>
                <w:i w:val="false"/>
                <w:color w:val="000000"/>
                <w:sz w:val="20"/>
              </w:rPr>
              <w:t xml:space="preserve">
2009 г. - </w:t>
            </w:r>
            <w:r>
              <w:br/>
            </w:r>
            <w:r>
              <w:rPr>
                <w:rFonts w:ascii="Times New Roman"/>
                <w:b w:val="false"/>
                <w:i w:val="false"/>
                <w:color w:val="000000"/>
                <w:sz w:val="20"/>
              </w:rPr>
              <w:t xml:space="preserve">
18674,0*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Внедрение систем менеджмента на основе </w:t>
            </w:r>
            <w:r>
              <w:br/>
            </w:r>
            <w:r>
              <w:rPr>
                <w:rFonts w:ascii="Times New Roman"/>
                <w:b/>
                <w:i w:val="false"/>
                <w:color w:val="000000"/>
                <w:sz w:val="20"/>
              </w:rPr>
              <w:t>
международных стандартов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отраслевых и </w:t>
            </w:r>
            <w:r>
              <w:br/>
            </w:r>
            <w:r>
              <w:rPr>
                <w:rFonts w:ascii="Times New Roman"/>
                <w:b w:val="false"/>
                <w:i w:val="false"/>
                <w:color w:val="000000"/>
                <w:sz w:val="20"/>
              </w:rPr>
              <w:t xml:space="preserve">
региональных </w:t>
            </w:r>
            <w:r>
              <w:br/>
            </w:r>
            <w:r>
              <w:rPr>
                <w:rFonts w:ascii="Times New Roman"/>
                <w:b w:val="false"/>
                <w:i w:val="false"/>
                <w:color w:val="000000"/>
                <w:sz w:val="20"/>
              </w:rPr>
              <w:t xml:space="preserve">
семинаров </w:t>
            </w:r>
            <w:r>
              <w:br/>
            </w:r>
            <w:r>
              <w:rPr>
                <w:rFonts w:ascii="Times New Roman"/>
                <w:b w:val="false"/>
                <w:i w:val="false"/>
                <w:color w:val="000000"/>
                <w:sz w:val="20"/>
              </w:rPr>
              <w:t xml:space="preserve">
(конференций) </w:t>
            </w:r>
            <w:r>
              <w:br/>
            </w:r>
            <w:r>
              <w:rPr>
                <w:rFonts w:ascii="Times New Roman"/>
                <w:b w:val="false"/>
                <w:i w:val="false"/>
                <w:color w:val="000000"/>
                <w:sz w:val="20"/>
              </w:rPr>
              <w:t xml:space="preserve">
по внедрению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менеджмента </w:t>
            </w:r>
            <w:r>
              <w:br/>
            </w:r>
            <w:r>
              <w:rPr>
                <w:rFonts w:ascii="Times New Roman"/>
                <w:b w:val="false"/>
                <w:i w:val="false"/>
                <w:color w:val="000000"/>
                <w:sz w:val="20"/>
              </w:rPr>
              <w:t xml:space="preserve">
по междуна- </w:t>
            </w:r>
            <w:r>
              <w:br/>
            </w:r>
            <w:r>
              <w:rPr>
                <w:rFonts w:ascii="Times New Roman"/>
                <w:b w:val="false"/>
                <w:i w:val="false"/>
                <w:color w:val="000000"/>
                <w:sz w:val="20"/>
              </w:rPr>
              <w:t xml:space="preserve">
родным </w:t>
            </w:r>
            <w:r>
              <w:br/>
            </w:r>
            <w:r>
              <w:rPr>
                <w:rFonts w:ascii="Times New Roman"/>
                <w:b w:val="false"/>
                <w:i w:val="false"/>
                <w:color w:val="000000"/>
                <w:sz w:val="20"/>
              </w:rPr>
              <w:t xml:space="preserve">
стандартам </w:t>
            </w:r>
            <w:r>
              <w:br/>
            </w:r>
            <w:r>
              <w:rPr>
                <w:rFonts w:ascii="Times New Roman"/>
                <w:b w:val="false"/>
                <w:i w:val="false"/>
                <w:color w:val="000000"/>
                <w:sz w:val="20"/>
              </w:rPr>
              <w:t xml:space="preserve">
ISO 9000, </w:t>
            </w:r>
            <w:r>
              <w:br/>
            </w:r>
            <w:r>
              <w:rPr>
                <w:rFonts w:ascii="Times New Roman"/>
                <w:b w:val="false"/>
                <w:i w:val="false"/>
                <w:color w:val="000000"/>
                <w:sz w:val="20"/>
              </w:rPr>
              <w:t xml:space="preserve">
14001, </w:t>
            </w:r>
            <w:r>
              <w:br/>
            </w:r>
            <w:r>
              <w:rPr>
                <w:rFonts w:ascii="Times New Roman"/>
                <w:b w:val="false"/>
                <w:i w:val="false"/>
                <w:color w:val="000000"/>
                <w:sz w:val="20"/>
              </w:rPr>
              <w:t xml:space="preserve">
22000 </w:t>
            </w:r>
            <w:r>
              <w:br/>
            </w:r>
            <w:r>
              <w:rPr>
                <w:rFonts w:ascii="Times New Roman"/>
                <w:b w:val="false"/>
                <w:i w:val="false"/>
                <w:color w:val="000000"/>
                <w:sz w:val="20"/>
              </w:rPr>
              <w:t xml:space="preserve">
(НАССР), а </w:t>
            </w:r>
            <w:r>
              <w:br/>
            </w:r>
            <w:r>
              <w:rPr>
                <w:rFonts w:ascii="Times New Roman"/>
                <w:b w:val="false"/>
                <w:i w:val="false"/>
                <w:color w:val="000000"/>
                <w:sz w:val="20"/>
              </w:rPr>
              <w:t xml:space="preserve">
также OHSAS </w:t>
            </w:r>
            <w:r>
              <w:br/>
            </w:r>
            <w:r>
              <w:rPr>
                <w:rFonts w:ascii="Times New Roman"/>
                <w:b w:val="false"/>
                <w:i w:val="false"/>
                <w:color w:val="000000"/>
                <w:sz w:val="20"/>
              </w:rPr>
              <w:t xml:space="preserve">
18001, SA </w:t>
            </w:r>
            <w:r>
              <w:br/>
            </w:r>
            <w:r>
              <w:rPr>
                <w:rFonts w:ascii="Times New Roman"/>
                <w:b w:val="false"/>
                <w:i w:val="false"/>
                <w:color w:val="000000"/>
                <w:sz w:val="20"/>
              </w:rPr>
              <w:t xml:space="preserve">
8000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10560,0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3520,0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3520,0*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3520,0*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конкурса на </w:t>
            </w:r>
            <w:r>
              <w:br/>
            </w:r>
            <w:r>
              <w:rPr>
                <w:rFonts w:ascii="Times New Roman"/>
                <w:b w:val="false"/>
                <w:i w:val="false"/>
                <w:color w:val="000000"/>
                <w:sz w:val="20"/>
              </w:rPr>
              <w:t xml:space="preserve">
соискание </w:t>
            </w:r>
            <w:r>
              <w:br/>
            </w:r>
            <w:r>
              <w:rPr>
                <w:rFonts w:ascii="Times New Roman"/>
                <w:b w:val="false"/>
                <w:i w:val="false"/>
                <w:color w:val="000000"/>
                <w:sz w:val="20"/>
              </w:rPr>
              <w:t xml:space="preserve">
премии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"За </w:t>
            </w:r>
            <w:r>
              <w:br/>
            </w:r>
            <w:r>
              <w:rPr>
                <w:rFonts w:ascii="Times New Roman"/>
                <w:b w:val="false"/>
                <w:i w:val="false"/>
                <w:color w:val="000000"/>
                <w:sz w:val="20"/>
              </w:rPr>
              <w:t xml:space="preserve">
достижения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качества»и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конкурса- </w:t>
            </w:r>
            <w:r>
              <w:br/>
            </w:r>
            <w:r>
              <w:rPr>
                <w:rFonts w:ascii="Times New Roman"/>
                <w:b w:val="false"/>
                <w:i w:val="false"/>
                <w:color w:val="000000"/>
                <w:sz w:val="20"/>
              </w:rPr>
              <w:t xml:space="preserve">
выставки </w:t>
            </w:r>
            <w:r>
              <w:br/>
            </w:r>
            <w:r>
              <w:rPr>
                <w:rFonts w:ascii="Times New Roman"/>
                <w:b w:val="false"/>
                <w:i w:val="false"/>
                <w:color w:val="000000"/>
                <w:sz w:val="20"/>
              </w:rPr>
              <w:t xml:space="preserve">
"Алтын сапа"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67410,0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22470,0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22470,0*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22470,0*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план меро- </w:t>
            </w:r>
            <w:r>
              <w:br/>
            </w:r>
            <w:r>
              <w:rPr>
                <w:rFonts w:ascii="Times New Roman"/>
                <w:b w:val="false"/>
                <w:i w:val="false"/>
                <w:color w:val="000000"/>
                <w:sz w:val="20"/>
              </w:rPr>
              <w:t xml:space="preserve">
приятий по </w:t>
            </w:r>
            <w:r>
              <w:br/>
            </w:r>
            <w:r>
              <w:rPr>
                <w:rFonts w:ascii="Times New Roman"/>
                <w:b w:val="false"/>
                <w:i w:val="false"/>
                <w:color w:val="000000"/>
                <w:sz w:val="20"/>
              </w:rPr>
              <w:t xml:space="preserve">
стимулирова- </w:t>
            </w:r>
            <w:r>
              <w:br/>
            </w:r>
            <w:r>
              <w:rPr>
                <w:rFonts w:ascii="Times New Roman"/>
                <w:b w:val="false"/>
                <w:i w:val="false"/>
                <w:color w:val="000000"/>
                <w:sz w:val="20"/>
              </w:rPr>
              <w:t xml:space="preserve">
нию внедрения </w:t>
            </w:r>
            <w:r>
              <w:br/>
            </w:r>
            <w:r>
              <w:rPr>
                <w:rFonts w:ascii="Times New Roman"/>
                <w:b w:val="false"/>
                <w:i w:val="false"/>
                <w:color w:val="000000"/>
                <w:sz w:val="20"/>
              </w:rPr>
              <w:t xml:space="preserve">
предприятиями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менеджмента в </w:t>
            </w:r>
            <w:r>
              <w:br/>
            </w:r>
            <w:r>
              <w:rPr>
                <w:rFonts w:ascii="Times New Roman"/>
                <w:b w:val="false"/>
                <w:i w:val="false"/>
                <w:color w:val="000000"/>
                <w:sz w:val="20"/>
              </w:rPr>
              <w:t xml:space="preserve">
соответствии </w:t>
            </w:r>
            <w:r>
              <w:br/>
            </w:r>
            <w:r>
              <w:rPr>
                <w:rFonts w:ascii="Times New Roman"/>
                <w:b w:val="false"/>
                <w:i w:val="false"/>
                <w:color w:val="000000"/>
                <w:sz w:val="20"/>
              </w:rPr>
              <w:t xml:space="preserve">
с политикой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регулирования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МВД, </w:t>
            </w:r>
            <w:r>
              <w:br/>
            </w:r>
            <w:r>
              <w:rPr>
                <w:rFonts w:ascii="Times New Roman"/>
                <w:b w:val="false"/>
                <w:i w:val="false"/>
                <w:color w:val="000000"/>
                <w:sz w:val="20"/>
              </w:rPr>
              <w:t xml:space="preserve">
МЭБП, </w:t>
            </w:r>
            <w:r>
              <w:br/>
            </w:r>
            <w:r>
              <w:rPr>
                <w:rFonts w:ascii="Times New Roman"/>
                <w:b w:val="false"/>
                <w:i w:val="false"/>
                <w:color w:val="000000"/>
                <w:sz w:val="20"/>
              </w:rPr>
              <w:t xml:space="preserve">
МЗ,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МЧС, </w:t>
            </w:r>
            <w:r>
              <w:br/>
            </w:r>
            <w:r>
              <w:rPr>
                <w:rFonts w:ascii="Times New Roman"/>
                <w:b w:val="false"/>
                <w:i w:val="false"/>
                <w:color w:val="000000"/>
                <w:sz w:val="20"/>
              </w:rPr>
              <w:t xml:space="preserve">
АИС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внедрения и </w:t>
            </w:r>
            <w:r>
              <w:br/>
            </w:r>
            <w:r>
              <w:rPr>
                <w:rFonts w:ascii="Times New Roman"/>
                <w:b w:val="false"/>
                <w:i w:val="false"/>
                <w:color w:val="000000"/>
                <w:sz w:val="20"/>
              </w:rPr>
              <w:t xml:space="preserve">
сертификации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менеджмента в </w:t>
            </w:r>
            <w:r>
              <w:br/>
            </w:r>
            <w:r>
              <w:rPr>
                <w:rFonts w:ascii="Times New Roman"/>
                <w:b w:val="false"/>
                <w:i w:val="false"/>
                <w:color w:val="000000"/>
                <w:sz w:val="20"/>
              </w:rPr>
              <w:t xml:space="preserve">
соответствии </w:t>
            </w:r>
            <w:r>
              <w:br/>
            </w:r>
            <w:r>
              <w:rPr>
                <w:rFonts w:ascii="Times New Roman"/>
                <w:b w:val="false"/>
                <w:i w:val="false"/>
                <w:color w:val="000000"/>
                <w:sz w:val="20"/>
              </w:rPr>
              <w:t xml:space="preserve">
с требования- </w:t>
            </w:r>
            <w:r>
              <w:br/>
            </w:r>
            <w:r>
              <w:rPr>
                <w:rFonts w:ascii="Times New Roman"/>
                <w:b w:val="false"/>
                <w:i w:val="false"/>
                <w:color w:val="000000"/>
                <w:sz w:val="20"/>
              </w:rPr>
              <w:t xml:space="preserve">
ми междуна- </w:t>
            </w:r>
            <w:r>
              <w:br/>
            </w:r>
            <w:r>
              <w:rPr>
                <w:rFonts w:ascii="Times New Roman"/>
                <w:b w:val="false"/>
                <w:i w:val="false"/>
                <w:color w:val="000000"/>
                <w:sz w:val="20"/>
              </w:rPr>
              <w:t xml:space="preserve">
родных </w:t>
            </w:r>
            <w:r>
              <w:br/>
            </w:r>
            <w:r>
              <w:rPr>
                <w:rFonts w:ascii="Times New Roman"/>
                <w:b w:val="false"/>
                <w:i w:val="false"/>
                <w:color w:val="000000"/>
                <w:sz w:val="20"/>
              </w:rPr>
              <w:t xml:space="preserve">
стандартов </w:t>
            </w:r>
            <w:r>
              <w:br/>
            </w:r>
            <w:r>
              <w:rPr>
                <w:rFonts w:ascii="Times New Roman"/>
                <w:b w:val="false"/>
                <w:i w:val="false"/>
                <w:color w:val="000000"/>
                <w:sz w:val="20"/>
              </w:rPr>
              <w:t xml:space="preserve">
ISO (в том </w:t>
            </w:r>
            <w:r>
              <w:br/>
            </w:r>
            <w:r>
              <w:rPr>
                <w:rFonts w:ascii="Times New Roman"/>
                <w:b w:val="false"/>
                <w:i w:val="false"/>
                <w:color w:val="000000"/>
                <w:sz w:val="20"/>
              </w:rPr>
              <w:t xml:space="preserve">
числе НАССР), </w:t>
            </w:r>
            <w:r>
              <w:br/>
            </w:r>
            <w:r>
              <w:rPr>
                <w:rFonts w:ascii="Times New Roman"/>
                <w:b w:val="false"/>
                <w:i w:val="false"/>
                <w:color w:val="000000"/>
                <w:sz w:val="20"/>
              </w:rPr>
              <w:t xml:space="preserve">
OHSAS, SA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инспекционно- </w:t>
            </w:r>
            <w:r>
              <w:br/>
            </w:r>
            <w:r>
              <w:rPr>
                <w:rFonts w:ascii="Times New Roman"/>
                <w:b w:val="false"/>
                <w:i w:val="false"/>
                <w:color w:val="000000"/>
                <w:sz w:val="20"/>
              </w:rPr>
              <w:t xml:space="preserve">
го контроля </w:t>
            </w:r>
            <w:r>
              <w:br/>
            </w:r>
            <w:r>
              <w:rPr>
                <w:rFonts w:ascii="Times New Roman"/>
                <w:b w:val="false"/>
                <w:i w:val="false"/>
                <w:color w:val="000000"/>
                <w:sz w:val="20"/>
              </w:rPr>
              <w:t xml:space="preserve">
за сертифици- </w:t>
            </w:r>
            <w:r>
              <w:br/>
            </w:r>
            <w:r>
              <w:rPr>
                <w:rFonts w:ascii="Times New Roman"/>
                <w:b w:val="false"/>
                <w:i w:val="false"/>
                <w:color w:val="000000"/>
                <w:sz w:val="20"/>
              </w:rPr>
              <w:t xml:space="preserve">
рованной </w:t>
            </w:r>
            <w:r>
              <w:br/>
            </w:r>
            <w:r>
              <w:rPr>
                <w:rFonts w:ascii="Times New Roman"/>
                <w:b w:val="false"/>
                <w:i w:val="false"/>
                <w:color w:val="000000"/>
                <w:sz w:val="20"/>
              </w:rPr>
              <w:t xml:space="preserve">
системой </w:t>
            </w:r>
            <w:r>
              <w:br/>
            </w:r>
            <w:r>
              <w:rPr>
                <w:rFonts w:ascii="Times New Roman"/>
                <w:b w:val="false"/>
                <w:i w:val="false"/>
                <w:color w:val="000000"/>
                <w:sz w:val="20"/>
              </w:rPr>
              <w:t xml:space="preserve">
менеджмента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Комитета по </w:t>
            </w:r>
            <w:r>
              <w:br/>
            </w:r>
            <w:r>
              <w:rPr>
                <w:rFonts w:ascii="Times New Roman"/>
                <w:b w:val="false"/>
                <w:i w:val="false"/>
                <w:color w:val="000000"/>
                <w:sz w:val="20"/>
              </w:rPr>
              <w:t xml:space="preserve">
техническому </w:t>
            </w:r>
            <w:r>
              <w:br/>
            </w:r>
            <w:r>
              <w:rPr>
                <w:rFonts w:ascii="Times New Roman"/>
                <w:b w:val="false"/>
                <w:i w:val="false"/>
                <w:color w:val="000000"/>
                <w:sz w:val="20"/>
              </w:rPr>
              <w:t xml:space="preserve">
регулированию </w:t>
            </w:r>
            <w:r>
              <w:br/>
            </w:r>
            <w:r>
              <w:rPr>
                <w:rFonts w:ascii="Times New Roman"/>
                <w:b w:val="false"/>
                <w:i w:val="false"/>
                <w:color w:val="000000"/>
                <w:sz w:val="20"/>
              </w:rPr>
              <w:t xml:space="preserve">
и метрологии </w:t>
            </w:r>
            <w:r>
              <w:br/>
            </w:r>
            <w:r>
              <w:rPr>
                <w:rFonts w:ascii="Times New Roman"/>
                <w:b w:val="false"/>
                <w:i w:val="false"/>
                <w:color w:val="000000"/>
                <w:sz w:val="20"/>
              </w:rPr>
              <w:t xml:space="preserve">
и его терри- </w:t>
            </w:r>
            <w:r>
              <w:br/>
            </w:r>
            <w:r>
              <w:rPr>
                <w:rFonts w:ascii="Times New Roman"/>
                <w:b w:val="false"/>
                <w:i w:val="false"/>
                <w:color w:val="000000"/>
                <w:sz w:val="20"/>
              </w:rPr>
              <w:t xml:space="preserve">
ториальных </w:t>
            </w:r>
            <w:r>
              <w:br/>
            </w:r>
            <w:r>
              <w:rPr>
                <w:rFonts w:ascii="Times New Roman"/>
                <w:b w:val="false"/>
                <w:i w:val="false"/>
                <w:color w:val="000000"/>
                <w:sz w:val="20"/>
              </w:rPr>
              <w:t xml:space="preserve">
подразделений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8920,0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2820,0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2980,0*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3120,0*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Поддержание </w:t>
            </w:r>
            <w:r>
              <w:br/>
            </w:r>
            <w:r>
              <w:rPr>
                <w:rFonts w:ascii="Times New Roman"/>
                <w:b w:val="false"/>
                <w:i w:val="false"/>
                <w:color w:val="000000"/>
                <w:sz w:val="20"/>
              </w:rPr>
              <w:t xml:space="preserve">
и улучшение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менеджмента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Комитета по </w:t>
            </w:r>
            <w:r>
              <w:br/>
            </w:r>
            <w:r>
              <w:rPr>
                <w:rFonts w:ascii="Times New Roman"/>
                <w:b w:val="false"/>
                <w:i w:val="false"/>
                <w:color w:val="000000"/>
                <w:sz w:val="20"/>
              </w:rPr>
              <w:t xml:space="preserve">
техническому </w:t>
            </w:r>
            <w:r>
              <w:br/>
            </w:r>
            <w:r>
              <w:rPr>
                <w:rFonts w:ascii="Times New Roman"/>
                <w:b w:val="false"/>
                <w:i w:val="false"/>
                <w:color w:val="000000"/>
                <w:sz w:val="20"/>
              </w:rPr>
              <w:t xml:space="preserve">
регулированию </w:t>
            </w:r>
            <w:r>
              <w:br/>
            </w:r>
            <w:r>
              <w:rPr>
                <w:rFonts w:ascii="Times New Roman"/>
                <w:b w:val="false"/>
                <w:i w:val="false"/>
                <w:color w:val="000000"/>
                <w:sz w:val="20"/>
              </w:rPr>
              <w:t xml:space="preserve">
и метрологии </w:t>
            </w:r>
            <w:r>
              <w:br/>
            </w:r>
            <w:r>
              <w:rPr>
                <w:rFonts w:ascii="Times New Roman"/>
                <w:b w:val="false"/>
                <w:i w:val="false"/>
                <w:color w:val="000000"/>
                <w:sz w:val="20"/>
              </w:rPr>
              <w:t xml:space="preserve">
и его терри- </w:t>
            </w:r>
            <w:r>
              <w:br/>
            </w:r>
            <w:r>
              <w:rPr>
                <w:rFonts w:ascii="Times New Roman"/>
                <w:b w:val="false"/>
                <w:i w:val="false"/>
                <w:color w:val="000000"/>
                <w:sz w:val="20"/>
              </w:rPr>
              <w:t xml:space="preserve">
ториальных </w:t>
            </w:r>
            <w:r>
              <w:br/>
            </w:r>
            <w:r>
              <w:rPr>
                <w:rFonts w:ascii="Times New Roman"/>
                <w:b w:val="false"/>
                <w:i w:val="false"/>
                <w:color w:val="000000"/>
                <w:sz w:val="20"/>
              </w:rPr>
              <w:t xml:space="preserve">
подразделений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Ведомственный </w:t>
            </w:r>
            <w:r>
              <w:br/>
            </w:r>
            <w:r>
              <w:rPr>
                <w:rFonts w:ascii="Times New Roman"/>
                <w:b w:val="false"/>
                <w:i w:val="false"/>
                <w:color w:val="000000"/>
                <w:sz w:val="20"/>
              </w:rPr>
              <w:t xml:space="preserve">
нормативный </w:t>
            </w:r>
            <w:r>
              <w:br/>
            </w:r>
            <w:r>
              <w:rPr>
                <w:rFonts w:ascii="Times New Roman"/>
                <w:b w:val="false"/>
                <w:i w:val="false"/>
                <w:color w:val="000000"/>
                <w:sz w:val="20"/>
              </w:rPr>
              <w:t xml:space="preserve">
акт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60558,0 </w:t>
            </w:r>
            <w:r>
              <w:br/>
            </w:r>
            <w:r>
              <w:rPr>
                <w:rFonts w:ascii="Times New Roman"/>
                <w:b w:val="false"/>
                <w:i w:val="false"/>
                <w:color w:val="000000"/>
                <w:sz w:val="20"/>
              </w:rPr>
              <w:t xml:space="preserve">
2007 г. - </w:t>
            </w:r>
            <w:r>
              <w:br/>
            </w:r>
            <w:r>
              <w:rPr>
                <w:rFonts w:ascii="Times New Roman"/>
                <w:b w:val="false"/>
                <w:i w:val="false"/>
                <w:color w:val="000000"/>
                <w:sz w:val="20"/>
              </w:rPr>
              <w:t xml:space="preserve">
19558,0 </w:t>
            </w:r>
            <w:r>
              <w:br/>
            </w:r>
            <w:r>
              <w:rPr>
                <w:rFonts w:ascii="Times New Roman"/>
                <w:b w:val="false"/>
                <w:i w:val="false"/>
                <w:color w:val="000000"/>
                <w:sz w:val="20"/>
              </w:rPr>
              <w:t xml:space="preserve">
2008 г. - </w:t>
            </w:r>
            <w:r>
              <w:br/>
            </w:r>
            <w:r>
              <w:rPr>
                <w:rFonts w:ascii="Times New Roman"/>
                <w:b w:val="false"/>
                <w:i w:val="false"/>
                <w:color w:val="000000"/>
                <w:sz w:val="20"/>
              </w:rPr>
              <w:t xml:space="preserve">
20000,0*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21000,0*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 Расширение международного сотрудничества в области </w:t>
            </w:r>
            <w:r>
              <w:br/>
            </w:r>
            <w:r>
              <w:rPr>
                <w:rFonts w:ascii="Times New Roman"/>
                <w:b/>
                <w:i w:val="false"/>
                <w:color w:val="000000"/>
                <w:sz w:val="20"/>
              </w:rPr>
              <w:t>
стандартизации, подтверждения соответствия и аккредитации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Вступление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в состав </w:t>
            </w:r>
            <w:r>
              <w:br/>
            </w:r>
            <w:r>
              <w:rPr>
                <w:rFonts w:ascii="Times New Roman"/>
                <w:b w:val="false"/>
                <w:i w:val="false"/>
                <w:color w:val="000000"/>
                <w:sz w:val="20"/>
              </w:rPr>
              <w:t xml:space="preserve">
международной </w:t>
            </w:r>
            <w:r>
              <w:br/>
            </w:r>
            <w:r>
              <w:rPr>
                <w:rFonts w:ascii="Times New Roman"/>
                <w:b w:val="false"/>
                <w:i w:val="false"/>
                <w:color w:val="000000"/>
                <w:sz w:val="20"/>
              </w:rPr>
              <w:t xml:space="preserve">
электротех- </w:t>
            </w:r>
            <w:r>
              <w:br/>
            </w:r>
            <w:r>
              <w:rPr>
                <w:rFonts w:ascii="Times New Roman"/>
                <w:b w:val="false"/>
                <w:i w:val="false"/>
                <w:color w:val="000000"/>
                <w:sz w:val="20"/>
              </w:rPr>
              <w:t xml:space="preserve">
нической </w:t>
            </w:r>
            <w:r>
              <w:br/>
            </w:r>
            <w:r>
              <w:rPr>
                <w:rFonts w:ascii="Times New Roman"/>
                <w:b w:val="false"/>
                <w:i w:val="false"/>
                <w:color w:val="000000"/>
                <w:sz w:val="20"/>
              </w:rPr>
              <w:t xml:space="preserve">
комиссии </w:t>
            </w:r>
            <w:r>
              <w:br/>
            </w:r>
            <w:r>
              <w:rPr>
                <w:rFonts w:ascii="Times New Roman"/>
                <w:b w:val="false"/>
                <w:i w:val="false"/>
                <w:color w:val="000000"/>
                <w:sz w:val="20"/>
              </w:rPr>
              <w:t xml:space="preserve">
(МЭК), </w:t>
            </w:r>
            <w:r>
              <w:br/>
            </w:r>
            <w:r>
              <w:rPr>
                <w:rFonts w:ascii="Times New Roman"/>
                <w:b w:val="false"/>
                <w:i w:val="false"/>
                <w:color w:val="000000"/>
                <w:sz w:val="20"/>
              </w:rPr>
              <w:t xml:space="preserve">
международно- </w:t>
            </w:r>
            <w:r>
              <w:br/>
            </w:r>
            <w:r>
              <w:rPr>
                <w:rFonts w:ascii="Times New Roman"/>
                <w:b w:val="false"/>
                <w:i w:val="false"/>
                <w:color w:val="000000"/>
                <w:sz w:val="20"/>
              </w:rPr>
              <w:t xml:space="preserve">
го форума по </w:t>
            </w:r>
            <w:r>
              <w:br/>
            </w:r>
            <w:r>
              <w:rPr>
                <w:rFonts w:ascii="Times New Roman"/>
                <w:b w:val="false"/>
                <w:i w:val="false"/>
                <w:color w:val="000000"/>
                <w:sz w:val="20"/>
              </w:rPr>
              <w:t xml:space="preserve">
аккредитации </w:t>
            </w:r>
            <w:r>
              <w:br/>
            </w:r>
            <w:r>
              <w:rPr>
                <w:rFonts w:ascii="Times New Roman"/>
                <w:b w:val="false"/>
                <w:i w:val="false"/>
                <w:color w:val="000000"/>
                <w:sz w:val="20"/>
              </w:rPr>
              <w:t xml:space="preserve">
(IAF), между- </w:t>
            </w:r>
            <w:r>
              <w:br/>
            </w:r>
            <w:r>
              <w:rPr>
                <w:rFonts w:ascii="Times New Roman"/>
                <w:b w:val="false"/>
                <w:i w:val="false"/>
                <w:color w:val="000000"/>
                <w:sz w:val="20"/>
              </w:rPr>
              <w:t xml:space="preserve">
народной ор- </w:t>
            </w:r>
            <w:r>
              <w:br/>
            </w:r>
            <w:r>
              <w:rPr>
                <w:rFonts w:ascii="Times New Roman"/>
                <w:b w:val="false"/>
                <w:i w:val="false"/>
                <w:color w:val="000000"/>
                <w:sz w:val="20"/>
              </w:rPr>
              <w:t xml:space="preserve">
ганизации по </w:t>
            </w:r>
            <w:r>
              <w:br/>
            </w:r>
            <w:r>
              <w:rPr>
                <w:rFonts w:ascii="Times New Roman"/>
                <w:b w:val="false"/>
                <w:i w:val="false"/>
                <w:color w:val="000000"/>
                <w:sz w:val="20"/>
              </w:rPr>
              <w:t xml:space="preserve">
аккредитации </w:t>
            </w:r>
            <w:r>
              <w:br/>
            </w:r>
            <w:r>
              <w:rPr>
                <w:rFonts w:ascii="Times New Roman"/>
                <w:b w:val="false"/>
                <w:i w:val="false"/>
                <w:color w:val="000000"/>
                <w:sz w:val="20"/>
              </w:rPr>
              <w:t xml:space="preserve">
(ILAC), евро- </w:t>
            </w:r>
            <w:r>
              <w:br/>
            </w:r>
            <w:r>
              <w:rPr>
                <w:rFonts w:ascii="Times New Roman"/>
                <w:b w:val="false"/>
                <w:i w:val="false"/>
                <w:color w:val="000000"/>
                <w:sz w:val="20"/>
              </w:rPr>
              <w:t xml:space="preserve">
пейской орга- </w:t>
            </w:r>
            <w:r>
              <w:br/>
            </w:r>
            <w:r>
              <w:rPr>
                <w:rFonts w:ascii="Times New Roman"/>
                <w:b w:val="false"/>
                <w:i w:val="false"/>
                <w:color w:val="000000"/>
                <w:sz w:val="20"/>
              </w:rPr>
              <w:t xml:space="preserve">
низации по </w:t>
            </w:r>
            <w:r>
              <w:br/>
            </w:r>
            <w:r>
              <w:rPr>
                <w:rFonts w:ascii="Times New Roman"/>
                <w:b w:val="false"/>
                <w:i w:val="false"/>
                <w:color w:val="000000"/>
                <w:sz w:val="20"/>
              </w:rPr>
              <w:t xml:space="preserve">
аккредитации </w:t>
            </w:r>
            <w:r>
              <w:br/>
            </w:r>
            <w:r>
              <w:rPr>
                <w:rFonts w:ascii="Times New Roman"/>
                <w:b w:val="false"/>
                <w:i w:val="false"/>
                <w:color w:val="000000"/>
                <w:sz w:val="20"/>
              </w:rPr>
              <w:t xml:space="preserve">
(ЕА) как </w:t>
            </w:r>
            <w:r>
              <w:br/>
            </w:r>
            <w:r>
              <w:rPr>
                <w:rFonts w:ascii="Times New Roman"/>
                <w:b w:val="false"/>
                <w:i w:val="false"/>
                <w:color w:val="000000"/>
                <w:sz w:val="20"/>
              </w:rPr>
              <w:t xml:space="preserve">
полноправные </w:t>
            </w:r>
            <w:r>
              <w:br/>
            </w:r>
            <w:r>
              <w:rPr>
                <w:rFonts w:ascii="Times New Roman"/>
                <w:b w:val="false"/>
                <w:i w:val="false"/>
                <w:color w:val="000000"/>
                <w:sz w:val="20"/>
              </w:rPr>
              <w:t xml:space="preserve">
члены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Ведомственный </w:t>
            </w:r>
            <w:r>
              <w:br/>
            </w:r>
            <w:r>
              <w:rPr>
                <w:rFonts w:ascii="Times New Roman"/>
                <w:b w:val="false"/>
                <w:i w:val="false"/>
                <w:color w:val="000000"/>
                <w:sz w:val="20"/>
              </w:rPr>
              <w:t xml:space="preserve">
нормативный </w:t>
            </w:r>
            <w:r>
              <w:br/>
            </w:r>
            <w:r>
              <w:rPr>
                <w:rFonts w:ascii="Times New Roman"/>
                <w:b w:val="false"/>
                <w:i w:val="false"/>
                <w:color w:val="000000"/>
                <w:sz w:val="20"/>
              </w:rPr>
              <w:t xml:space="preserve">
акт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МИД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канской </w:t>
            </w:r>
            <w:r>
              <w:br/>
            </w:r>
            <w:r>
              <w:rPr>
                <w:rFonts w:ascii="Times New Roman"/>
                <w:b w:val="false"/>
                <w:i w:val="false"/>
                <w:color w:val="000000"/>
                <w:sz w:val="20"/>
              </w:rPr>
              <w:t xml:space="preserve">
бюджетной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005 "Загра- </w:t>
            </w:r>
            <w:r>
              <w:br/>
            </w:r>
            <w:r>
              <w:rPr>
                <w:rFonts w:ascii="Times New Roman"/>
                <w:b w:val="false"/>
                <w:i w:val="false"/>
                <w:color w:val="000000"/>
                <w:sz w:val="20"/>
              </w:rPr>
              <w:t xml:space="preserve">
ничные </w:t>
            </w:r>
            <w:r>
              <w:br/>
            </w:r>
            <w:r>
              <w:rPr>
                <w:rFonts w:ascii="Times New Roman"/>
                <w:b w:val="false"/>
                <w:i w:val="false"/>
                <w:color w:val="000000"/>
                <w:sz w:val="20"/>
              </w:rPr>
              <w:t xml:space="preserve">
командиров- </w:t>
            </w:r>
            <w:r>
              <w:br/>
            </w:r>
            <w:r>
              <w:rPr>
                <w:rFonts w:ascii="Times New Roman"/>
                <w:b w:val="false"/>
                <w:i w:val="false"/>
                <w:color w:val="000000"/>
                <w:sz w:val="20"/>
              </w:rPr>
              <w:t xml:space="preserve">
ки" (МИД)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вступление </w:t>
            </w:r>
            <w:r>
              <w:br/>
            </w:r>
            <w:r>
              <w:rPr>
                <w:rFonts w:ascii="Times New Roman"/>
                <w:b w:val="false"/>
                <w:i w:val="false"/>
                <w:color w:val="000000"/>
                <w:sz w:val="20"/>
              </w:rPr>
              <w:t xml:space="preserve">
Казахстана в </w:t>
            </w:r>
            <w:r>
              <w:br/>
            </w:r>
            <w:r>
              <w:rPr>
                <w:rFonts w:ascii="Times New Roman"/>
                <w:b w:val="false"/>
                <w:i w:val="false"/>
                <w:color w:val="000000"/>
                <w:sz w:val="20"/>
              </w:rPr>
              <w:t xml:space="preserve">
состав меж- </w:t>
            </w:r>
            <w:r>
              <w:br/>
            </w:r>
            <w:r>
              <w:rPr>
                <w:rFonts w:ascii="Times New Roman"/>
                <w:b w:val="false"/>
                <w:i w:val="false"/>
                <w:color w:val="000000"/>
                <w:sz w:val="20"/>
              </w:rPr>
              <w:t xml:space="preserve">
дународных, </w:t>
            </w:r>
            <w:r>
              <w:br/>
            </w:r>
            <w:r>
              <w:rPr>
                <w:rFonts w:ascii="Times New Roman"/>
                <w:b w:val="false"/>
                <w:i w:val="false"/>
                <w:color w:val="000000"/>
                <w:sz w:val="20"/>
              </w:rPr>
              <w:t xml:space="preserve">
межгосударст-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комитетов по </w:t>
            </w:r>
            <w:r>
              <w:br/>
            </w:r>
            <w:r>
              <w:rPr>
                <w:rFonts w:ascii="Times New Roman"/>
                <w:b w:val="false"/>
                <w:i w:val="false"/>
                <w:color w:val="000000"/>
                <w:sz w:val="20"/>
              </w:rPr>
              <w:t xml:space="preserve">
стандартиза- </w:t>
            </w:r>
            <w:r>
              <w:br/>
            </w:r>
            <w:r>
              <w:rPr>
                <w:rFonts w:ascii="Times New Roman"/>
                <w:b w:val="false"/>
                <w:i w:val="false"/>
                <w:color w:val="000000"/>
                <w:sz w:val="20"/>
              </w:rPr>
              <w:t xml:space="preserve">
ции приори- </w:t>
            </w:r>
            <w:r>
              <w:br/>
            </w:r>
            <w:r>
              <w:rPr>
                <w:rFonts w:ascii="Times New Roman"/>
                <w:b w:val="false"/>
                <w:i w:val="false"/>
                <w:color w:val="000000"/>
                <w:sz w:val="20"/>
              </w:rPr>
              <w:t xml:space="preserve">
тетных </w:t>
            </w:r>
            <w:r>
              <w:br/>
            </w:r>
            <w:r>
              <w:rPr>
                <w:rFonts w:ascii="Times New Roman"/>
                <w:b w:val="false"/>
                <w:i w:val="false"/>
                <w:color w:val="000000"/>
                <w:sz w:val="20"/>
              </w:rPr>
              <w:t xml:space="preserve">
направлений, </w:t>
            </w:r>
            <w:r>
              <w:br/>
            </w:r>
            <w:r>
              <w:rPr>
                <w:rFonts w:ascii="Times New Roman"/>
                <w:b w:val="false"/>
                <w:i w:val="false"/>
                <w:color w:val="000000"/>
                <w:sz w:val="20"/>
              </w:rPr>
              <w:t xml:space="preserve">
участие в </w:t>
            </w:r>
            <w:r>
              <w:br/>
            </w:r>
            <w:r>
              <w:rPr>
                <w:rFonts w:ascii="Times New Roman"/>
                <w:b w:val="false"/>
                <w:i w:val="false"/>
                <w:color w:val="000000"/>
                <w:sz w:val="20"/>
              </w:rPr>
              <w:t xml:space="preserve">
работе Между- </w:t>
            </w:r>
            <w:r>
              <w:br/>
            </w:r>
            <w:r>
              <w:rPr>
                <w:rFonts w:ascii="Times New Roman"/>
                <w:b w:val="false"/>
                <w:i w:val="false"/>
                <w:color w:val="000000"/>
                <w:sz w:val="20"/>
              </w:rPr>
              <w:t xml:space="preserve">
народной ор- </w:t>
            </w:r>
            <w:r>
              <w:br/>
            </w:r>
            <w:r>
              <w:rPr>
                <w:rFonts w:ascii="Times New Roman"/>
                <w:b w:val="false"/>
                <w:i w:val="false"/>
                <w:color w:val="000000"/>
                <w:sz w:val="20"/>
              </w:rPr>
              <w:t xml:space="preserve">
ганизации по </w:t>
            </w:r>
            <w:r>
              <w:br/>
            </w:r>
            <w:r>
              <w:rPr>
                <w:rFonts w:ascii="Times New Roman"/>
                <w:b w:val="false"/>
                <w:i w:val="false"/>
                <w:color w:val="000000"/>
                <w:sz w:val="20"/>
              </w:rPr>
              <w:t xml:space="preserve">
стандартиза- </w:t>
            </w:r>
            <w:r>
              <w:br/>
            </w:r>
            <w:r>
              <w:rPr>
                <w:rFonts w:ascii="Times New Roman"/>
                <w:b w:val="false"/>
                <w:i w:val="false"/>
                <w:color w:val="000000"/>
                <w:sz w:val="20"/>
              </w:rPr>
              <w:t xml:space="preserve">
ции ISO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МТК, </w:t>
            </w:r>
            <w:r>
              <w:br/>
            </w:r>
            <w:r>
              <w:rPr>
                <w:rFonts w:ascii="Times New Roman"/>
                <w:b w:val="false"/>
                <w:i w:val="false"/>
                <w:color w:val="000000"/>
                <w:sz w:val="20"/>
              </w:rPr>
              <w:t xml:space="preserve">
МСХ, </w:t>
            </w:r>
            <w:r>
              <w:br/>
            </w:r>
            <w:r>
              <w:rPr>
                <w:rFonts w:ascii="Times New Roman"/>
                <w:b w:val="false"/>
                <w:i w:val="false"/>
                <w:color w:val="000000"/>
                <w:sz w:val="20"/>
              </w:rPr>
              <w:t xml:space="preserve">
МЗ, </w:t>
            </w:r>
            <w:r>
              <w:br/>
            </w:r>
            <w:r>
              <w:rPr>
                <w:rFonts w:ascii="Times New Roman"/>
                <w:b w:val="false"/>
                <w:i w:val="false"/>
                <w:color w:val="000000"/>
                <w:sz w:val="20"/>
              </w:rPr>
              <w:t xml:space="preserve">
МЧС, </w:t>
            </w:r>
            <w:r>
              <w:br/>
            </w:r>
            <w:r>
              <w:rPr>
                <w:rFonts w:ascii="Times New Roman"/>
                <w:b w:val="false"/>
                <w:i w:val="false"/>
                <w:color w:val="000000"/>
                <w:sz w:val="20"/>
              </w:rPr>
              <w:t xml:space="preserve">
МООС, </w:t>
            </w:r>
            <w:r>
              <w:br/>
            </w:r>
            <w:r>
              <w:rPr>
                <w:rFonts w:ascii="Times New Roman"/>
                <w:b w:val="false"/>
                <w:i w:val="false"/>
                <w:color w:val="000000"/>
                <w:sz w:val="20"/>
              </w:rPr>
              <w:t xml:space="preserve">
МТЗСН, </w:t>
            </w:r>
            <w:r>
              <w:br/>
            </w:r>
            <w:r>
              <w:rPr>
                <w:rFonts w:ascii="Times New Roman"/>
                <w:b w:val="false"/>
                <w:i w:val="false"/>
                <w:color w:val="000000"/>
                <w:sz w:val="20"/>
              </w:rPr>
              <w:t xml:space="preserve">
АИС, </w:t>
            </w:r>
            <w:r>
              <w:br/>
            </w:r>
            <w:r>
              <w:rPr>
                <w:rFonts w:ascii="Times New Roman"/>
                <w:b w:val="false"/>
                <w:i w:val="false"/>
                <w:color w:val="000000"/>
                <w:sz w:val="20"/>
              </w:rPr>
              <w:t xml:space="preserve">
АЗР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канской </w:t>
            </w:r>
            <w:r>
              <w:br/>
            </w:r>
            <w:r>
              <w:rPr>
                <w:rFonts w:ascii="Times New Roman"/>
                <w:b w:val="false"/>
                <w:i w:val="false"/>
                <w:color w:val="000000"/>
                <w:sz w:val="20"/>
              </w:rPr>
              <w:t xml:space="preserve">
бюджетной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005 "Загра- </w:t>
            </w:r>
            <w:r>
              <w:br/>
            </w:r>
            <w:r>
              <w:rPr>
                <w:rFonts w:ascii="Times New Roman"/>
                <w:b w:val="false"/>
                <w:i w:val="false"/>
                <w:color w:val="000000"/>
                <w:sz w:val="20"/>
              </w:rPr>
              <w:t xml:space="preserve">
ничные </w:t>
            </w:r>
            <w:r>
              <w:br/>
            </w:r>
            <w:r>
              <w:rPr>
                <w:rFonts w:ascii="Times New Roman"/>
                <w:b w:val="false"/>
                <w:i w:val="false"/>
                <w:color w:val="000000"/>
                <w:sz w:val="20"/>
              </w:rPr>
              <w:t xml:space="preserve">
командиров- </w:t>
            </w:r>
            <w:r>
              <w:br/>
            </w:r>
            <w:r>
              <w:rPr>
                <w:rFonts w:ascii="Times New Roman"/>
                <w:b w:val="false"/>
                <w:i w:val="false"/>
                <w:color w:val="000000"/>
                <w:sz w:val="20"/>
              </w:rPr>
              <w:t xml:space="preserve">
ки" (МИД)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 Пропаганда вопросов технического регулирования, </w:t>
            </w:r>
            <w:r>
              <w:br/>
            </w:r>
            <w:r>
              <w:rPr>
                <w:rFonts w:ascii="Times New Roman"/>
                <w:b/>
                <w:i w:val="false"/>
                <w:color w:val="000000"/>
                <w:sz w:val="20"/>
              </w:rPr>
              <w:t xml:space="preserve">
подготовка и повышение квалификации специалистов в </w:t>
            </w:r>
            <w:r>
              <w:br/>
            </w:r>
            <w:r>
              <w:rPr>
                <w:rFonts w:ascii="Times New Roman"/>
                <w:b/>
                <w:i w:val="false"/>
                <w:color w:val="000000"/>
                <w:sz w:val="20"/>
              </w:rPr>
              <w:t>
области технического регулирования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план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по пропаганде </w:t>
            </w:r>
            <w:r>
              <w:br/>
            </w:r>
            <w:r>
              <w:rPr>
                <w:rFonts w:ascii="Times New Roman"/>
                <w:b w:val="false"/>
                <w:i w:val="false"/>
                <w:color w:val="000000"/>
                <w:sz w:val="20"/>
              </w:rPr>
              <w:t xml:space="preserve">
системы тех- </w:t>
            </w:r>
            <w:r>
              <w:br/>
            </w:r>
            <w:r>
              <w:rPr>
                <w:rFonts w:ascii="Times New Roman"/>
                <w:b w:val="false"/>
                <w:i w:val="false"/>
                <w:color w:val="000000"/>
                <w:sz w:val="20"/>
              </w:rPr>
              <w:t xml:space="preserve">
нического </w:t>
            </w:r>
            <w:r>
              <w:br/>
            </w:r>
            <w:r>
              <w:rPr>
                <w:rFonts w:ascii="Times New Roman"/>
                <w:b w:val="false"/>
                <w:i w:val="false"/>
                <w:color w:val="000000"/>
                <w:sz w:val="20"/>
              </w:rPr>
              <w:t xml:space="preserve">
регулирования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Ведомственный </w:t>
            </w:r>
            <w:r>
              <w:br/>
            </w:r>
            <w:r>
              <w:rPr>
                <w:rFonts w:ascii="Times New Roman"/>
                <w:b w:val="false"/>
                <w:i w:val="false"/>
                <w:color w:val="000000"/>
                <w:sz w:val="20"/>
              </w:rPr>
              <w:t xml:space="preserve">
нормативный </w:t>
            </w:r>
            <w:r>
              <w:br/>
            </w:r>
            <w:r>
              <w:rPr>
                <w:rFonts w:ascii="Times New Roman"/>
                <w:b w:val="false"/>
                <w:i w:val="false"/>
                <w:color w:val="000000"/>
                <w:sz w:val="20"/>
              </w:rPr>
              <w:t xml:space="preserve">
акт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марта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и перепод- </w:t>
            </w:r>
            <w:r>
              <w:br/>
            </w:r>
            <w:r>
              <w:rPr>
                <w:rFonts w:ascii="Times New Roman"/>
                <w:b w:val="false"/>
                <w:i w:val="false"/>
                <w:color w:val="000000"/>
                <w:sz w:val="20"/>
              </w:rPr>
              <w:t xml:space="preserve">
готовка </w:t>
            </w:r>
            <w:r>
              <w:br/>
            </w:r>
            <w:r>
              <w:rPr>
                <w:rFonts w:ascii="Times New Roman"/>
                <w:b w:val="false"/>
                <w:i w:val="false"/>
                <w:color w:val="000000"/>
                <w:sz w:val="20"/>
              </w:rPr>
              <w:t xml:space="preserve">
кадров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регулирования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10120,0 </w:t>
            </w:r>
            <w:r>
              <w:br/>
            </w:r>
            <w:r>
              <w:rPr>
                <w:rFonts w:ascii="Times New Roman"/>
                <w:b w:val="false"/>
                <w:i w:val="false"/>
                <w:color w:val="000000"/>
                <w:sz w:val="20"/>
              </w:rPr>
              <w:t xml:space="preserve">
2007 - </w:t>
            </w:r>
            <w:r>
              <w:br/>
            </w:r>
            <w:r>
              <w:rPr>
                <w:rFonts w:ascii="Times New Roman"/>
                <w:b w:val="false"/>
                <w:i w:val="false"/>
                <w:color w:val="000000"/>
                <w:sz w:val="20"/>
              </w:rPr>
              <w:t xml:space="preserve">
10120,0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 </w:t>
            </w:r>
            <w:r>
              <w:br/>
            </w:r>
            <w:r>
              <w:rPr>
                <w:rFonts w:ascii="Times New Roman"/>
                <w:b w:val="false"/>
                <w:i w:val="false"/>
                <w:color w:val="000000"/>
                <w:sz w:val="20"/>
              </w:rPr>
              <w:t xml:space="preserve">
вание типовых </w:t>
            </w:r>
            <w:r>
              <w:br/>
            </w:r>
            <w:r>
              <w:rPr>
                <w:rFonts w:ascii="Times New Roman"/>
                <w:b w:val="false"/>
                <w:i w:val="false"/>
                <w:color w:val="000000"/>
                <w:sz w:val="20"/>
              </w:rPr>
              <w:t xml:space="preserve">
программ ква- </w:t>
            </w:r>
            <w:r>
              <w:br/>
            </w:r>
            <w:r>
              <w:rPr>
                <w:rFonts w:ascii="Times New Roman"/>
                <w:b w:val="false"/>
                <w:i w:val="false"/>
                <w:color w:val="000000"/>
                <w:sz w:val="20"/>
              </w:rPr>
              <w:t xml:space="preserve">
лификации и </w:t>
            </w:r>
            <w:r>
              <w:br/>
            </w:r>
            <w:r>
              <w:rPr>
                <w:rFonts w:ascii="Times New Roman"/>
                <w:b w:val="false"/>
                <w:i w:val="false"/>
                <w:color w:val="000000"/>
                <w:sz w:val="20"/>
              </w:rPr>
              <w:t xml:space="preserve">
переподготов- </w:t>
            </w:r>
            <w:r>
              <w:br/>
            </w:r>
            <w:r>
              <w:rPr>
                <w:rFonts w:ascii="Times New Roman"/>
                <w:b w:val="false"/>
                <w:i w:val="false"/>
                <w:color w:val="000000"/>
                <w:sz w:val="20"/>
              </w:rPr>
              <w:t xml:space="preserve">
ки кадров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регулирования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экспертов- </w:t>
            </w:r>
            <w:r>
              <w:br/>
            </w:r>
            <w:r>
              <w:rPr>
                <w:rFonts w:ascii="Times New Roman"/>
                <w:b w:val="false"/>
                <w:i w:val="false"/>
                <w:color w:val="000000"/>
                <w:sz w:val="20"/>
              </w:rPr>
              <w:t xml:space="preserve">
аудиторов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ного уровня </w:t>
            </w:r>
            <w:r>
              <w:br/>
            </w:r>
            <w:r>
              <w:rPr>
                <w:rFonts w:ascii="Times New Roman"/>
                <w:b w:val="false"/>
                <w:i w:val="false"/>
                <w:color w:val="000000"/>
                <w:sz w:val="20"/>
              </w:rPr>
              <w:t xml:space="preserve">
по ISO 9000, </w:t>
            </w:r>
            <w:r>
              <w:br/>
            </w:r>
            <w:r>
              <w:rPr>
                <w:rFonts w:ascii="Times New Roman"/>
                <w:b w:val="false"/>
                <w:i w:val="false"/>
                <w:color w:val="000000"/>
                <w:sz w:val="20"/>
              </w:rPr>
              <w:t xml:space="preserve">
14001, 22000 </w:t>
            </w:r>
            <w:r>
              <w:br/>
            </w:r>
            <w:r>
              <w:rPr>
                <w:rFonts w:ascii="Times New Roman"/>
                <w:b w:val="false"/>
                <w:i w:val="false"/>
                <w:color w:val="000000"/>
                <w:sz w:val="20"/>
              </w:rPr>
              <w:t xml:space="preserve">
(НАССР), </w:t>
            </w:r>
            <w:r>
              <w:br/>
            </w:r>
            <w:r>
              <w:rPr>
                <w:rFonts w:ascii="Times New Roman"/>
                <w:b w:val="false"/>
                <w:i w:val="false"/>
                <w:color w:val="000000"/>
                <w:sz w:val="20"/>
              </w:rPr>
              <w:t xml:space="preserve">
17025 и </w:t>
            </w:r>
            <w:r>
              <w:br/>
            </w:r>
            <w:r>
              <w:rPr>
                <w:rFonts w:ascii="Times New Roman"/>
                <w:b w:val="false"/>
                <w:i w:val="false"/>
                <w:color w:val="000000"/>
                <w:sz w:val="20"/>
              </w:rPr>
              <w:t xml:space="preserve">
OHSAS 18001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85715,0 </w:t>
            </w:r>
            <w:r>
              <w:br/>
            </w:r>
            <w:r>
              <w:rPr>
                <w:rFonts w:ascii="Times New Roman"/>
                <w:b w:val="false"/>
                <w:i w:val="false"/>
                <w:color w:val="000000"/>
                <w:sz w:val="20"/>
              </w:rPr>
              <w:t xml:space="preserve">
2007 - </w:t>
            </w:r>
            <w:r>
              <w:br/>
            </w:r>
            <w:r>
              <w:rPr>
                <w:rFonts w:ascii="Times New Roman"/>
                <w:b w:val="false"/>
                <w:i w:val="false"/>
                <w:color w:val="000000"/>
                <w:sz w:val="20"/>
              </w:rPr>
              <w:t xml:space="preserve">
26924,0 </w:t>
            </w:r>
            <w:r>
              <w:br/>
            </w:r>
            <w:r>
              <w:rPr>
                <w:rFonts w:ascii="Times New Roman"/>
                <w:b w:val="false"/>
                <w:i w:val="false"/>
                <w:color w:val="000000"/>
                <w:sz w:val="20"/>
              </w:rPr>
              <w:t xml:space="preserve">
2008 - </w:t>
            </w:r>
            <w:r>
              <w:br/>
            </w:r>
            <w:r>
              <w:rPr>
                <w:rFonts w:ascii="Times New Roman"/>
                <w:b w:val="false"/>
                <w:i w:val="false"/>
                <w:color w:val="000000"/>
                <w:sz w:val="20"/>
              </w:rPr>
              <w:t xml:space="preserve">
28539,0* </w:t>
            </w:r>
            <w:r>
              <w:br/>
            </w:r>
            <w:r>
              <w:rPr>
                <w:rFonts w:ascii="Times New Roman"/>
                <w:b w:val="false"/>
                <w:i w:val="false"/>
                <w:color w:val="000000"/>
                <w:sz w:val="20"/>
              </w:rPr>
              <w:t xml:space="preserve">
2009 - </w:t>
            </w:r>
            <w:r>
              <w:br/>
            </w:r>
            <w:r>
              <w:rPr>
                <w:rFonts w:ascii="Times New Roman"/>
                <w:b w:val="false"/>
                <w:i w:val="false"/>
                <w:color w:val="000000"/>
                <w:sz w:val="20"/>
              </w:rPr>
              <w:t xml:space="preserve">
30252,0*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1814110,0 </w:t>
            </w:r>
            <w:r>
              <w:br/>
            </w:r>
            <w:r>
              <w:rPr>
                <w:rFonts w:ascii="Times New Roman"/>
                <w:b w:val="false"/>
                <w:i w:val="false"/>
                <w:color w:val="000000"/>
                <w:sz w:val="20"/>
              </w:rPr>
              <w:t xml:space="preserve">
2007 г. - </w:t>
            </w:r>
            <w:r>
              <w:br/>
            </w:r>
            <w:r>
              <w:rPr>
                <w:rFonts w:ascii="Times New Roman"/>
                <w:b w:val="false"/>
                <w:i w:val="false"/>
                <w:color w:val="000000"/>
                <w:sz w:val="20"/>
              </w:rPr>
              <w:t xml:space="preserve">
650635,0 </w:t>
            </w:r>
            <w:r>
              <w:br/>
            </w:r>
            <w:r>
              <w:rPr>
                <w:rFonts w:ascii="Times New Roman"/>
                <w:b w:val="false"/>
                <w:i w:val="false"/>
                <w:color w:val="000000"/>
                <w:sz w:val="20"/>
              </w:rPr>
              <w:t xml:space="preserve">
2008 г. - </w:t>
            </w:r>
            <w:r>
              <w:br/>
            </w:r>
            <w:r>
              <w:rPr>
                <w:rFonts w:ascii="Times New Roman"/>
                <w:b w:val="false"/>
                <w:i w:val="false"/>
                <w:color w:val="000000"/>
                <w:sz w:val="20"/>
              </w:rPr>
              <w:t xml:space="preserve">
576150,0*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587325,0*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bl>
    <w:p>
      <w:pPr>
        <w:spacing w:after="0"/>
        <w:ind w:left="0"/>
        <w:jc w:val="both"/>
      </w:pPr>
      <w:r>
        <w:rPr>
          <w:rFonts w:ascii="Times New Roman"/>
          <w:b/>
          <w:i w:val="false"/>
          <w:color w:val="000000"/>
          <w:sz w:val="28"/>
        </w:rPr>
        <w:t xml:space="preserve">Примечание: </w:t>
      </w:r>
      <w:r>
        <w:br/>
      </w:r>
      <w:r>
        <w:rPr>
          <w:rFonts w:ascii="Times New Roman"/>
          <w:b w:val="false"/>
          <w:i w:val="false"/>
          <w:color w:val="000000"/>
          <w:sz w:val="28"/>
        </w:rPr>
        <w:t xml:space="preserve">
МИД       - Министерство иностранных дел Республики Казахстан; </w:t>
      </w:r>
      <w:r>
        <w:br/>
      </w:r>
      <w:r>
        <w:rPr>
          <w:rFonts w:ascii="Times New Roman"/>
          <w:b w:val="false"/>
          <w:i w:val="false"/>
          <w:color w:val="000000"/>
          <w:sz w:val="28"/>
        </w:rPr>
        <w:t xml:space="preserve">
МИТ       - Министерство индустрии и торговли Республики Казахстан; </w:t>
      </w:r>
      <w:r>
        <w:br/>
      </w:r>
      <w:r>
        <w:rPr>
          <w:rFonts w:ascii="Times New Roman"/>
          <w:b w:val="false"/>
          <w:i w:val="false"/>
          <w:color w:val="000000"/>
          <w:sz w:val="28"/>
        </w:rPr>
        <w:t xml:space="preserve">
МВД       - Министерство внутренних дел Республики Казахстан;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МЗ        - Министерство здравоохранения Республики Казахстан; </w:t>
      </w:r>
      <w:r>
        <w:br/>
      </w:r>
      <w:r>
        <w:rPr>
          <w:rFonts w:ascii="Times New Roman"/>
          <w:b w:val="false"/>
          <w:i w:val="false"/>
          <w:color w:val="000000"/>
          <w:sz w:val="28"/>
        </w:rPr>
        <w:t xml:space="preserve">
МЭМР      - Министерство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МООС      - Министерство охраны и окружающей среды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МТК       - Министерство транспорта и коммуникаций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МСХ       - Министерство сельского хозяйства Республики Казахстан; </w:t>
      </w:r>
      <w:r>
        <w:br/>
      </w:r>
      <w:r>
        <w:rPr>
          <w:rFonts w:ascii="Times New Roman"/>
          <w:b w:val="false"/>
          <w:i w:val="false"/>
          <w:color w:val="000000"/>
          <w:sz w:val="28"/>
        </w:rPr>
        <w:t xml:space="preserve">
МОН       - Министерство образования и науки Республики Казахстан; </w:t>
      </w:r>
      <w:r>
        <w:br/>
      </w:r>
      <w:r>
        <w:rPr>
          <w:rFonts w:ascii="Times New Roman"/>
          <w:b w:val="false"/>
          <w:i w:val="false"/>
          <w:color w:val="000000"/>
          <w:sz w:val="28"/>
        </w:rPr>
        <w:t xml:space="preserve">
МТСЗН     - Министерство труда и социальной защиты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МЧС       - Министерство чрезвычайных ситуаций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МЮ        - Министерство юстиции Республики Казахстан; </w:t>
      </w:r>
      <w:r>
        <w:br/>
      </w:r>
      <w:r>
        <w:rPr>
          <w:rFonts w:ascii="Times New Roman"/>
          <w:b w:val="false"/>
          <w:i w:val="false"/>
          <w:color w:val="000000"/>
          <w:sz w:val="28"/>
        </w:rPr>
        <w:t xml:space="preserve">
АИС       - Агентство по информатизации и связи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AЗP       - Агентство по управлению земельными ресурсами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САПК ЕНСИ - системе актуализации и предоставления классификаторов </w:t>
      </w:r>
      <w:r>
        <w:br/>
      </w:r>
      <w:r>
        <w:rPr>
          <w:rFonts w:ascii="Times New Roman"/>
          <w:b w:val="false"/>
          <w:i w:val="false"/>
          <w:color w:val="000000"/>
          <w:sz w:val="28"/>
        </w:rPr>
        <w:t xml:space="preserve">
            единой нормативно-справочной информации; </w:t>
      </w:r>
      <w:r>
        <w:br/>
      </w:r>
      <w:r>
        <w:rPr>
          <w:rFonts w:ascii="Times New Roman"/>
          <w:b w:val="false"/>
          <w:i w:val="false"/>
          <w:color w:val="000000"/>
          <w:sz w:val="28"/>
        </w:rPr>
        <w:t xml:space="preserve">
ТБТ/СФС   - технические барьеры в торговле, санитарные и </w:t>
      </w:r>
      <w:r>
        <w:br/>
      </w:r>
      <w:r>
        <w:rPr>
          <w:rFonts w:ascii="Times New Roman"/>
          <w:b w:val="false"/>
          <w:i w:val="false"/>
          <w:color w:val="000000"/>
          <w:sz w:val="28"/>
        </w:rPr>
        <w:t xml:space="preserve">
            фитосанитарные меры; </w:t>
      </w:r>
      <w:r>
        <w:br/>
      </w:r>
      <w:r>
        <w:rPr>
          <w:rFonts w:ascii="Times New Roman"/>
          <w:b w:val="false"/>
          <w:i w:val="false"/>
          <w:color w:val="000000"/>
          <w:sz w:val="28"/>
        </w:rPr>
        <w:t xml:space="preserve">
ILAC      - международная организация по аккредитации; </w:t>
      </w:r>
      <w:r>
        <w:br/>
      </w:r>
      <w:r>
        <w:rPr>
          <w:rFonts w:ascii="Times New Roman"/>
          <w:b w:val="false"/>
          <w:i w:val="false"/>
          <w:color w:val="000000"/>
          <w:sz w:val="28"/>
        </w:rPr>
        <w:t xml:space="preserve">
IAF       - международный форум по аккредитации </w:t>
      </w:r>
    </w:p>
    <w:p>
      <w:pPr>
        <w:spacing w:after="0"/>
        <w:ind w:left="0"/>
        <w:jc w:val="both"/>
      </w:pPr>
      <w:r>
        <w:rPr>
          <w:rFonts w:ascii="Times New Roman"/>
          <w:b w:val="false"/>
          <w:i w:val="false"/>
          <w:color w:val="000000"/>
          <w:sz w:val="28"/>
        </w:rPr>
        <w:t xml:space="preserve">* - Объемы финансирования будут уточняться после утверждения </w:t>
      </w:r>
      <w:r>
        <w:br/>
      </w:r>
      <w:r>
        <w:rPr>
          <w:rFonts w:ascii="Times New Roman"/>
          <w:b w:val="false"/>
          <w:i w:val="false"/>
          <w:color w:val="000000"/>
          <w:sz w:val="28"/>
        </w:rPr>
        <w:t xml:space="preserve">
    республиканского бюджета на соответствующий финансовый год.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