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ee94" w14:textId="47fe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между Министерством образования и науки Республики Казахстан и Министерством образования и науки Российской Федерации об условиях деятельности общеобразовательных учреждений с казахским языком обучения города Байконыр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2006 года N 1121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Министерством образования и науки Республики Казахстан и Министерством образования и науки Российской Федерации об условиях деятельности общеобразовательных учреждений с казахским языком обучения города Байконыр.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2006 года N 1121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>
между Министерством образования и науки Республики Казахстан и Министерством образования и науки Российской Федерации об условиях деятельности общеобразовательных учреждений с казахским языком обучения города Байконыр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образования и науки Республики Казахстан и Министерство образования и науки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аренды комплекса "Байконур" между Правительством Российской Федерации и Правительством Республики Казахстан от 10 декабря 1994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Российской Федерацией и Республикой Казахстан о статусе города Байконур, порядке формирования и статусе органов исполнительной власти от 23 декабря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взаимодействия в обеспечении конституционных прав граждан государств Сторон на выбор языка обучения,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благоприятных условий для функционирования общеобразовательных учреждений города Байконыр,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определение условий деятельности общеобразовательных учреждений с казахским языком обучения города Байконыр (далее - общеобразовательные учреждения с казахским языком обучения), перечень которых содержится в приложении к настоящему Соглашению, являющимся его неотъемлемой частью.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Деятельность общеобразовательных учреждений с казахским языком обучения регулируется законодательством Российской Федерации в области образования и нормативными актами администрации города Байконыр, а также положениями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Администрация города Байконыр регистрирует и лицензирует общеобразовательные учреждения с казахским языком обучения в соответствии с законодательством Российской Федерации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общеобразовательными учреждениями с казахским языком обучения, а также контроль за их деятельностью осуществляет администрация города Байконыр.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образовательных программ в общеобразовательных учреждениях с казахским языком обучения осуществляется на основе и в соответствии с требованиями государственных образовательных стандартов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регионального (национально-регионального) компонента государственных образовательных стандартов осуществляется преподавание предметов "История Казахстана", "География Казахстана".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общеобразовательных учреждений с казахским языком обучения осуществляется за счет бюджета города Байконыр.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осуществляет финансирование перевода государственных образовательных стандартов Российской Федерации, образовательных программ и учебников на казахский язык, издание и обеспечение общеобразовательных учреждений с казахским языком обучения учебниками, учебно-методическими комплексами, электронными учебниками, а также обеспечение библиотек общеобразовательных учреждений с казахским языком обучения научно-популярной и художественной литературой на казахском языке.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 общеобразовательные учреждения с казахским языком обучения педагогическими кадрами и осуществляет их переподготовку и повышение квалификации.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условия обучающимся в общеобразовательных учреждениях с казахским языком обучения для участия в республиканских олимпиадах, а также в международных олимпиадах за счет средств бюджета Республики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возникающие при толковании реализации положений настоящего Соглашения, Стороны решают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вносить изменения и дополнения в настоящее Соглашение, которые оформляются отдельными протоколами, являющимися его неотъемлемыми частями.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Наcтоящее Соглашение заключается сроком на пять лет и вступает в силу с даты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последующие пять лет, если ни одна из Сторон письменно не уведомит другую Сторону о своем намерении прекратить действие настоящего Соглашения, не менее чем за шесть месяцев до истечения соответствующего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"__" ______ 2006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Министерство                            За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образования и науки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Российской Федерации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Министерством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об условиях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общеобразовательных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с казахским языком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города Байконыр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Общеобразовательные учреждения с казахским языком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Байконыр, деятельность которых приводится в соответствие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Российской Федерации "Об образовании".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073"/>
        <w:gridCol w:w="43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 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N 2 имени К.Э. Циолковского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468320, г. Байконыр,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Шубникова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 имени Абая Кунанбаева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468320, г. Байконыр,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Горького, 23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имени Мухтара Ауэзова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468320, г. Байконыр,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Янгеля, 17 "А"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общеобразовательная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имени Юрия Алексеевича Гагарина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468320, г. Байконыр,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микрорайон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общеобразовательная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N 11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468320, г. Байконыр,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микрорайон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общеобразовательная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468320, г. Байконыр,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микрорайон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