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27756" w14:textId="61277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25 февраля 2003 года N 202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ноября 2006 года N 1117. Утратило силу постановлением Правительства Республики Казахстан от 3 мая 2016 года № 265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03.05.2016 </w:t>
      </w:r>
      <w:r>
        <w:rPr>
          <w:rFonts w:ascii="Times New Roman"/>
          <w:b w:val="false"/>
          <w:i w:val="false"/>
          <w:color w:val="ff0000"/>
          <w:sz w:val="28"/>
        </w:rPr>
        <w:t>№ 265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25 февраля 2003 года N 202 "О создании Совета по экономической политике" (САПП Республики Казахстан, 2003 г., N 9, ст. 101)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ввести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состав </w:t>
      </w:r>
      <w:r>
        <w:rPr>
          <w:rFonts w:ascii="Times New Roman"/>
          <w:b w:val="false"/>
          <w:i w:val="false"/>
          <w:color w:val="000000"/>
          <w:sz w:val="28"/>
        </w:rPr>
        <w:t xml:space="preserve">Совета по экономической политике, утвержденный указанным постановлением, Мусина Аслана Есболаевича - Министра экономики и бюджетного планирования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"Масимов                    - Заместитель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Карим Кажимканович            Республики Казахстан - 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экономики и бюджетного планирования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Республики Казахстан, заместитель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руководителя"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"Масимов                    - Заместитель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Карим Кажимканович            Республики Казахстан, заместитель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руководителя".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