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26b" w14:textId="85fb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№ 1116.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N 9, ст. 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"Ежемесячное исчисление и удержание обязательных пенсионных взносов из социальных выплат на случай утраты трудоспособности и (или) потери работы из Государственного фонда социального страхования осуществляются Государственным центром по выплате пенсий (далее - Центр) в соответствии с единым списком физических лиц, заключивших договор о пенсионном обеспечении за счет обязательных пенсионных взносов.";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"Агенты могут получить из Центра подтверждение о наличии у работника договора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агента на подтверждение наличия у работника договора о пенсионном обеспечении за счет обязательных пенсионных взносов указываются: наименование и реквизиты агента, фамилия, имя, отчество, дата рождения, социальный индивидуальный код работника. Если фамилия, имя, отчество изменились, то также указываются прежняя фамилия, имя, отчество, которые были внесены в регистрационную карточку для присвоения социального индивидуального кода. Заявление должно быть подписано руководителем, главным бухгалтером и заверено печатью. Если должность главного бухгалтера не предусмотрена, в заявлении делается соответствующая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 течение 5 рабочих дней со дня поступления от агента заявления на подтверждение наличия у работника договора о пенсионном обеспечении за счет обязательных пенсионных взносов представляет агенту справку-подтверждение о наличии у работника данного договора по форме согласно приложению 1-2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"Центральный государственный архив" заменить словами "архивные учреждения по местонахождению агента";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отсутствии платежных документов в архивных учреждениях, вкладчик (получатель) обращается в Центр с письменным заявлением и копией документа, удостоверяющего личность, для получения соответствующих сведений по перечисленным обязательным пенсионным взносам.";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дополнить словами "или копия свидетельства о присвоении социального индивидуального кода, подтверждающего произошедшие изменения реквизитов вкладчика (получателя)";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15-1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невозможности корректировки ошибок путем регулирования последующих перечислений обязательных пенсионных взносов и (или) пени, агент обращается в Центр с заявлением о возврате ошибочно перечисленных обязательных пенсионных взносов и (или) пени. К заявлению о возврате ошибочно перечисленных обязательных пенсионных взносов и (или) пени прилагается заявление вкладчика (получателя) о согласии списания с его индивидуального пенсионного счета ошибочно зачисленных сумм.";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"16-2. На основании полученных от агентов и банков документов на возврат ошибочно перечисленных обязательных пенсионных взносов и (или) пени Центр в течение пяти банковских дней формирует электронную заявку на возврат ошибочно зачисленных обязательных пенсионных взносов и (или) пени. В заявке Центром указываются: реквизиты платежных документов, в которых агентом или банком были допущены ошибки (номер, дата и референс платежного поручения), реквизиты вкладчика (получателя), с индивидуального пенсионного счета которого производится возврат, индивидуальные суммы, подлежащие возврату, и причина возврата. Электронный вид заявки с электронной копией заявления вкладчика (получателя) о согласии списания с его индивидуального пенсионного счета ошибочно зачисленных сумм направляется в соответствующий накопительный пенсионный фонд с использованием финансовой автоматизированной системы транспорта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Накопительный пенсионный фонд, получив из Центра электронную заявку на возврат ошибочно зачисленных обязательных пенсионных взносов и (или) пени, в течение десяти банковских дней со дня ее получения, осуществляет возврат ошибочно зачисленных обязательных пенсионных взносов и (или) пени в Центр с указанием номера и даты заявки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19-1 и 19-2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В случае обнаружения Центром ошибок, допущенных при исчислении, перечислении сумм обязательных пенсионных взносов и (или) пени от ежемесячных социальных выплат из Государственного фонда социального страхования на случай утраты трудоспособности и или потери работы, Центр обращается в накопительный пенсионный фонд с заявлением на возврат ошибочно перечисленных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В заявлении Центра на возврат ошибочно зачисленных сумм обязательных пенсионных взносов и (или) пени указываются: наименование и реквизиты Центра (регистрационный номер налогоплательщика (РНН), банковский идентификационный код (БИК), индивидуальный идентификационный код (ИИК)), причина возврата, реквизиты платежных документов, и которых допущены ошибки (N, дата и сумма), а также реквизиты вкладчика (получателя), с индивидуального пенсионного счета которого производится возврат, и индивидуальные суммы, подлежащие возврату. Заявление должно быть подписано руководителем, главным бухгалтером и заверено печатью.";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"через банковский счет Центра, код назначения платежа "032"" заменить словами "на банковский счет Центра";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 слова "Общая сумма платежного поручения" заменить словами "Референс платежного поручения";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1-2 к указанным Правилам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года, за исключением абзацев пятнадцатого, шестнадцатого, семнадцатого, восемнадцатого, девятнадцатого, двадцатого, двадцать первого, двадцать второго, двадцать третьего, двадцать четвертого пункта 1, которые вводятся в действие со дня подписания,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2006 года N 1116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исчисления, удержания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(начисления) и перечисления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накопительные пенсионные фонды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наличии (отсутствии) у работника(ов) договора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пенсионном обеспечении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обязательных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центр по выплате пенсий сообщает о наличии (отсутствии) у работника(ов) договора о пенсионном обеспечении за счет обязательных пенсионных взносов.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513"/>
        <w:gridCol w:w="693"/>
        <w:gridCol w:w="1693"/>
        <w:gridCol w:w="1933"/>
        <w:gridCol w:w="2193"/>
        <w:gridCol w:w="24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ГГГГММДД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(отсутствии)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  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(городского) отделения ГЦВП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"___"________ 200 _год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