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0cde" w14:textId="6ec0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2006 года № 1115. Утратило силу постановлением Правительства Республики Казахстан от 31 августа 2010 года № 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31.08.2010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аттестации в области здравоохранения.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января 2004 года N 60 "Об утверждении Правил проведения аттестации в области здравоохранения" (САПП Республики Казахстан, 2004 г., N 2, ст. 31).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2006 года N 1115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аттестации в области здравоохранения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в области здравоохранения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2003 года "О системе здравоохранения" и определяют порядок и условия ее проведения.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V095906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в области здравоохранения - периодически осуществляемая процедура определения уровня профессиональной компетенции руководителей местных органов государственного управления здравоохранением, республиканских организаций здравоохранения, их структурных подразделений и заместителей руководителей, а также руководителей государственных организаций здравоохранения, подведомственных местным органам государственного управления здравоохранением областей (города республиканского значения, столицы) (далее - аттестуемые лица).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по контролю в сфере оказания медицинских услуг (далее - государственный орган) проводит аттестацию на профессиональную компетенцию руководителей местных органов государственного управления здравоохранением, республиканских организаций здравоохранения и их структурных подразделений, а также заместителей руководителей республиканских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органы государственного управления здравоохранением областей (города республиканского значения, столицы) (далее - местный орган государственного управления здравоохранением) проводят аттестацию на профессиональную компетентность руководителей подведомственных государственных организаций здравоохранения.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объективного и компетентного осуществления аттестации государственным органом и местным органом государственного управления здравоохранением создаются аттестационные комиссии.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Аттестуемые лица проходят аттестацию по истечении каждых последующих трех лет, но не ранее одного года со дня занятия соответствующей должности.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подготовки к проведению аттестации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к проведению аттестации включает в себя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необходимых документов на аттестуемых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и утверждение графиков проведения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состава аттестационных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разъяснительной работы о целях и порядке проведения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письменное уведомление аттестуемых лиц о сроках проведения аттестации не позднее 30 дней до начала ее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приема и анализа документов аттестуемых лиц на предмет их соответствия требованиям, предъявляемым при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направление в аттестационную комиссию результатов тестирования аттестуемых лиц по итогам проведенного тестирования не позднее 3 дней со дня прохождения тестирования (на бумажном и электронном носителях).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Руководитель государственного органа на основании информации, представляемой кадровой службой местных органов государственного управления здравоохранением, республиканских организаций здравоохранения, издает приказ, которым утверждается список лиц, подлежащих аттестации, устанавливаются сроки проведения аттестации и состав аттестационной комиссии, а также график ее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органа государственного управления здравоохранением по представлению кадровой службы издает приказ, которым утверждается список лиц, подлежащих аттестации, устанавливаются сроки проведения аттестации и состав аттестационной комиссии, а также график ее работы.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Кадровые службы органов и организаций здравоохранения для аттестации направляют в аттестационную комиссию в отношении каждого аттестуемого лица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служебную характеристику, подписанную руководителем органа или организации здравоохранения, содержащую отметку "ознакомлен" с подписью аттестуемого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личный листок по учету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автобиографию;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диплома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удостоверений о прохождении циклов повышения квалификации за последние 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удостоверений о наличии ученой степени, звания (при их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сертификата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копию трудовой книжки.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Секретарем аттестационной комиссии оформляется аттестационный лист на аттестуемое лицо по форме согласно приложению к настоящим Правилам.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аттестации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Аттестация состоит из двух этапов: тестирования и собеседования.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Аттестуемое лицо, получившее при прохождении тестирования оценку ниже пороговых значений, к собеседованию не допускается и признается неаттестованным.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Собеседование аттестуемых лиц проводится аттестационными комиссиями.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Аттестационная комиссия состоит из членов и секретаря комиссии. Из числа членов аттестационной комиссии назначается председатель. Количество членов аттестационной комиссии должно составлять не менее семи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аттестационной комиссии государственного органа входят представители государственного органа, его территориальных подразделений, практического здравоохранения, медицинской науки, неправительственных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аттестационной комиссии местных органов государственного управления здравоохранением входят представители местных органов государственного управления здравоохранением, практического здравоохранения, медицинской науки, неправительственных организаций здравоохранения.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Заседание аттестационной комиссии считается правомочным, если на нем присутствовали не менее двух третей ее состава.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Аттестуемое лицо, отсутствовавшее на тестировании или заседании аттестационной комиссии по уважительным причинам, проходит аттестацию после выхода на работу в сроки, определяемые аттестационной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Аттестуемое лицо, не явившееся на заседание аттестационной комиссии без уважительных причин, признается неаттестованным.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Аттестационная комиссия, изучив представленные материалы, проведя собеседование с аттестуемым лицом,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подлежит повторной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аттестован.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Принятие аттестационной комиссией решения о неаттестации является основанием для расторжения трудовых отношений с аттестуемым лицом.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аттестационной комиссии принимается открытым голосованием.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Повторная аттестация проводится через шесть месяцев со дня проведения первоначальной аттестации в порядке, определенном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Аттестуемое лицо, получившее оценку выше порогового значения на тестировании, но не прошедшее собеседование, при повторной аттестации допускается к собеседованию без прохождения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Аттестационная комиссия, по итогам повторной аттестации,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аттестован.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аттестационной комиссии оформляется протоколом заседания, который подписывается председателем, членами аттестационной комиссии и cекpeтарем, присутствовавшими на ее заседании.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Аттестуемое лицо должно быть ознакомлено с решением аттестационной комиссии.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aттестационной комиссии утверждается в месячный срок со дня проведения аттестации приказом первого руководителя органа, проводившего аттестацию.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Утвержденные решения аттестационной комиссии заносятся в аттестационные листы аттестуемых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Аттестационный лист аттестуемого лица, прошедшего аттестацию, и служебная характеристика на него хранятся в личном деле.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Обжалование решений аттестационной комиссии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Споры, возникающие при проведении аттестации (тестировании, собеседовании), рассматриваются апелляционной комиссией в порядке, установленном государственным органом или в судебном порядке.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 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аттестуемого лица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об образовании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повышении квалификации (за последние 3 года)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и дата назначения (утверждения на эту должность)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Общий трудовой стаж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Стаж работы на данной должности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сертификата специалиста о присвоении квалификационной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 или без таковой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тестирования 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заседании присутствовало ____ членов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голосов: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проголосовало "за"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проголосовало "против"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"воздержалось от голосования"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аттестационной комиссии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Секретарь аттестационной комиссии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аттестационной комиссии: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проведения аттестации "__" _______ 200___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аттестационным листом ознакомился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 аттестуемого лица и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