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c235" w14:textId="24ac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2006 года N 1103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ноября 2006 года N 1103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дополнения, которые вносятся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некоторые решения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 (САПП Республики Казахстан, 2005 г., N 33, ст. 458):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2006-2008 годы (второй этап),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 </w:t>
      </w:r>
      <w:r>
        <w:rPr>
          <w:rFonts w:ascii="Times New Roman"/>
          <w:b w:val="false"/>
          <w:i w:val="false"/>
          <w:color w:val="000000"/>
          <w:sz w:val="28"/>
        </w:rPr>
        <w:t>
 "Перечень приоритетных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2006-2008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2006-2010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"2002 - 2006" заменить цифрами "2002 - 2007";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"2324793" заменить цифрами "1824793";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"500000";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"1050000" заменить цифрами "819043";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"690892" заменить цифрами "459935";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"2004 - 2008" заменить цифрами "2004 - 2007";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"4753751" заменить цифрами "3999664";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"812000" заменить цифрами "2640000";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"1100000" заменить цифрами "1323618";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"2805705"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"6576142" заменить цифрами "4315000";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"1000000" заменить цифрами "300000";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"2800000" заменить цифрами "2053757";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"2736142" заменить цифрами "1961243";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"1000000" заменить цифрами "225757";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"800000" заменить цифрами "1574243";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408-1,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793"/>
        <w:gridCol w:w="1053"/>
        <w:gridCol w:w="1333"/>
        <w:gridCol w:w="1393"/>
        <w:gridCol w:w="793"/>
        <w:gridCol w:w="1593"/>
        <w:gridCol w:w="713"/>
        <w:gridCol w:w="893"/>
        <w:gridCol w:w="81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408-1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вдоль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Есиль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"55088229" заменить цифрами "55608890";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"51187880" заменить цифрами "47607276".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028 "Целевые трансферты на развитие областным бюджетам, бюджетам городов Астаны и Алматы на развитие транспортной инфраструктуры":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строке "Строительство магистральной автодороги Центр левого берега - проспект Абылайхана с автодорожным мостом М-1 через реку Ишим (магистральная автодорога улиц N 12, 13) в городе Астане" цифры "2324793" заменить цифрами "1824793";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нового моста М-2 в городе Астане" цифры "812000" заменить цифрами "2640000";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нового моста М-3 в городе Астане" цифры "1000000" заменить цифрами "300000";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улицы Гастелло от аэропорта до улицы N 19 в городе Астане" цифры "1000000" заменить цифрами "225757";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улицы вдоль набережной реки Есиль в городе Астане 146243".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2005 года N 1235 "Об утверждении паспортов республиканских бюджетных программ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173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"строительству улицы Гастелло от аэропорта до улицы N 19 в городе Астане" дополнить словами "строительству улицы вдоль набережной реки Есиль в городе Астане (заключение государственной экспертизы от 16 октября 2006 года N 2-548/06)".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Среднесрочном плане социально-экономического развития Республики Казахстан на 2007-2009 годы (второй этап),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 </w:t>
      </w:r>
      <w:r>
        <w:rPr>
          <w:rFonts w:ascii="Times New Roman"/>
          <w:b w:val="false"/>
          <w:i w:val="false"/>
          <w:color w:val="000000"/>
          <w:sz w:val="28"/>
        </w:rPr>
        <w:t>
 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2007-2009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2006-2010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"4415618" заменить цифрами "3999664";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"848000" заменить цифрами "2676046";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"3151618" заменить цифрами "1323618";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"1000000" заменить цифрами "300000";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"1500000" заменить цифрами "2053757";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"1775000" заменить цифрами "1961243";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"1000000" заменить цифрами "225757";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"800000" заменить цифрами "1574243";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332-1,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3233"/>
        <w:gridCol w:w="913"/>
        <w:gridCol w:w="1213"/>
        <w:gridCol w:w="1633"/>
        <w:gridCol w:w="1613"/>
        <w:gridCol w:w="1393"/>
        <w:gridCol w:w="893"/>
        <w:gridCol w:w="993"/>
      </w:tblGrid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332-1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левого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- проспект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мостом М-1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реку Ишим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 улиц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13)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 Астане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5072209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4572209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 в графе 8 цифры "91789647" заменить цифрами "91975890".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