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16983" w14:textId="12169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выделении средств из резерва Правительства Республики Казахстан и внесении изменений в постановление Правительства Республики Казахстан от 9 декабря 2005 года N 1228</w:t>
      </w:r>
    </w:p>
    <w:p>
      <w:pPr>
        <w:spacing w:after="0"/>
        <w:ind w:left="0"/>
        <w:jc w:val="both"/>
      </w:pPr>
      <w:r>
        <w:rPr>
          <w:rFonts w:ascii="Times New Roman"/>
          <w:b w:val="false"/>
          <w:i w:val="false"/>
          <w:color w:val="000000"/>
          <w:sz w:val="28"/>
        </w:rPr>
        <w:t>Постановление Правительства Республики Казахстан от 22 ноября 2006 года N 1101</w:t>
      </w:r>
    </w:p>
    <w:p>
      <w:pPr>
        <w:spacing w:after="0"/>
        <w:ind w:left="0"/>
        <w:jc w:val="both"/>
      </w:pPr>
      <w:r>
        <w:rPr>
          <w:rFonts w:ascii="Times New Roman"/>
          <w:b w:val="false"/>
          <w:i w:val="false"/>
          <w:color w:val="000000"/>
          <w:sz w:val="28"/>
        </w:rPr>
        <w:t>
</w:t>
      </w:r>
      <w:r>
        <w:rPr>
          <w:rFonts w:ascii="Times New Roman"/>
          <w:b w:val="false"/>
          <w:i w:val="false"/>
          <w:color w:val="000000"/>
          <w:sz w:val="28"/>
        </w:rPr>
        <w:t>
      В соответствии с 
</w:t>
      </w:r>
      <w:r>
        <w:rPr>
          <w:rFonts w:ascii="Times New Roman"/>
          <w:b w:val="false"/>
          <w:i w:val="false"/>
          <w:color w:val="000000"/>
          <w:sz w:val="28"/>
        </w:rPr>
        <w:t xml:space="preserve"> Законом </w:t>
      </w:r>
      <w:r>
        <w:rPr>
          <w:rFonts w:ascii="Times New Roman"/>
          <w:b w:val="false"/>
          <w:i w:val="false"/>
          <w:color w:val="000000"/>
          <w:sz w:val="28"/>
        </w:rPr>
        <w:t>
 Республики Казахстан от 22 ноября 2005 года "О республиканском бюджете на 2006 год", 
</w:t>
      </w:r>
      <w:r>
        <w:rPr>
          <w:rFonts w:ascii="Times New Roman"/>
          <w:b w:val="false"/>
          <w:i w:val="false"/>
          <w:color w:val="000000"/>
          <w:sz w:val="28"/>
        </w:rPr>
        <w:t xml:space="preserve"> постановлением </w:t>
      </w:r>
      <w:r>
        <w:rPr>
          <w:rFonts w:ascii="Times New Roman"/>
          <w:b w:val="false"/>
          <w:i w:val="false"/>
          <w:color w:val="000000"/>
          <w:sz w:val="28"/>
        </w:rPr>
        <w:t>
 Правительства Республики Казахстан от 27 декабря 2004 года N 1405 "Об утверждении Правил использования резервов Правительства Республики Казахстан и местных исполнительных органов"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Выделить Управлению делами Президента Республики Казахстан из резерва Правительства Республики Казахстан, предусмотренного в республиканском бюджете на 2006 год на неотложные затраты, 239137000 (двести тридцать девять миллионов сто тридцать семь тысяч) тенге на содержание здания "Дом Министерств" на левом берегу реки Есиль в городе Астане.
</w:t>
      </w:r>
    </w:p>
    <w:p>
      <w:pPr>
        <w:spacing w:after="0"/>
        <w:ind w:left="0"/>
        <w:jc w:val="both"/>
      </w:pPr>
      <w:r>
        <w:rPr>
          <w:rFonts w:ascii="Times New Roman"/>
          <w:b w:val="false"/>
          <w:i w:val="false"/>
          <w:color w:val="000000"/>
          <w:sz w:val="28"/>
        </w:rPr>
        <w:t>
</w:t>
      </w:r>
      <w:r>
        <w:rPr>
          <w:rFonts w:ascii="Times New Roman"/>
          <w:b w:val="false"/>
          <w:i w:val="false"/>
          <w:color w:val="000000"/>
          <w:sz w:val="28"/>
        </w:rPr>
        <w:t>
      2. Внести в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9 декабря 2005 года N 1228 "О реализации Закона Республики Казахстан "О республиканском бюджете на 2006 год" следующие изменения:
</w:t>
      </w:r>
      <w:r>
        <w:br/>
      </w:r>
      <w:r>
        <w:rPr>
          <w:rFonts w:ascii="Times New Roman"/>
          <w:b w:val="false"/>
          <w:i w:val="false"/>
          <w:color w:val="000000"/>
          <w:sz w:val="28"/>
        </w:rPr>
        <w:t>
      в 
</w:t>
      </w:r>
      <w:r>
        <w:rPr>
          <w:rFonts w:ascii="Times New Roman"/>
          <w:b w:val="false"/>
          <w:i w:val="false"/>
          <w:color w:val="000000"/>
          <w:sz w:val="28"/>
        </w:rPr>
        <w:t xml:space="preserve"> приложении 1 </w:t>
      </w:r>
      <w:r>
        <w:rPr>
          <w:rFonts w:ascii="Times New Roman"/>
          <w:b w:val="false"/>
          <w:i w:val="false"/>
          <w:color w:val="000000"/>
          <w:sz w:val="28"/>
        </w:rPr>
        <w:t>
 к указанному постановлению:
</w:t>
      </w:r>
      <w:r>
        <w:br/>
      </w:r>
      <w:r>
        <w:rPr>
          <w:rFonts w:ascii="Times New Roman"/>
          <w:b w:val="false"/>
          <w:i w:val="false"/>
          <w:color w:val="000000"/>
          <w:sz w:val="28"/>
        </w:rPr>
        <w:t>
      в разделе II "Затраты":
</w:t>
      </w:r>
      <w:r>
        <w:br/>
      </w:r>
      <w:r>
        <w:rPr>
          <w:rFonts w:ascii="Times New Roman"/>
          <w:b w:val="false"/>
          <w:i w:val="false"/>
          <w:color w:val="000000"/>
          <w:sz w:val="28"/>
        </w:rPr>
        <w:t>
      в функциональной группе 01 "Государственные услуги общего характера", в подфункции 01 "Представительные, исполнительные и другие органы, выполняющие общие функции государственного управления", по администратору 694 "Управление делами Президента Республики Казахстан" затраты по бюджетной программе 109 "Проведение мероприятий за счет резерва Правительства Республики Казахстан на неотложные затраты" увеличить на сумму 239137000 тенге для осуществления мероприятий по содержанию здания "Дом Министерств" на левом берегу реки Есиль в городе Астане;
</w:t>
      </w:r>
      <w:r>
        <w:br/>
      </w:r>
      <w:r>
        <w:rPr>
          <w:rFonts w:ascii="Times New Roman"/>
          <w:b w:val="false"/>
          <w:i w:val="false"/>
          <w:color w:val="000000"/>
          <w:sz w:val="28"/>
        </w:rPr>
        <w:t>
      в функциональной группе 13 "Прочие", в подфункции 09 "Прочие", по администратору 217 "Министерство финансов Республики Казахстан" в программе 010 "Резерв Правительства Республики Казахстан", в подпрограмме 101 "Резерв Правительства Республики Казахстан на неотложные затраты" затраты уменьшить на сумму 239137000 тенге.
</w:t>
      </w:r>
    </w:p>
    <w:p>
      <w:pPr>
        <w:spacing w:after="0"/>
        <w:ind w:left="0"/>
        <w:jc w:val="both"/>
      </w:pPr>
      <w:r>
        <w:rPr>
          <w:rFonts w:ascii="Times New Roman"/>
          <w:b w:val="false"/>
          <w:i w:val="false"/>
          <w:color w:val="000000"/>
          <w:sz w:val="28"/>
        </w:rPr>
        <w:t>
</w:t>
      </w:r>
      <w:r>
        <w:rPr>
          <w:rFonts w:ascii="Times New Roman"/>
          <w:b w:val="false"/>
          <w:i w:val="false"/>
          <w:color w:val="000000"/>
          <w:sz w:val="28"/>
        </w:rPr>
        <w:t>
      3. Министерству финансов Республики Казахстан осуществить контроль за целевым использованием выделенных средств.
</w:t>
      </w:r>
    </w:p>
    <w:p>
      <w:pPr>
        <w:spacing w:after="0"/>
        <w:ind w:left="0"/>
        <w:jc w:val="both"/>
      </w:pPr>
      <w:r>
        <w:rPr>
          <w:rFonts w:ascii="Times New Roman"/>
          <w:b w:val="false"/>
          <w:i w:val="false"/>
          <w:color w:val="000000"/>
          <w:sz w:val="28"/>
        </w:rPr>
        <w:t>
</w:t>
      </w:r>
      <w:r>
        <w:rPr>
          <w:rFonts w:ascii="Times New Roman"/>
          <w:b w:val="false"/>
          <w:i w:val="false"/>
          <w:color w:val="000000"/>
          <w:sz w:val="28"/>
        </w:rPr>
        <w:t>
      4. Настоящее постановление вводится в действие со дня подписания.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