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172" w14:textId="f0b8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Республике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внести на рассмотрение Президента Республики Казахстан проект Указа Президента Республики Казахстан "Об открытии Посольства Республики Казахстан в Республике Армения".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Посольства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Армения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целях укрепления дипломатических отношений Республики Казахстан с Республикой Армения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Открыть в городе Ереване (Республика Армения)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