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5fc5" w14:textId="51c5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2006 года N 1094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Настоящий Закон регулирует отношения, возникающие между субъектами системы государственных закупок товаров, работ, услуг в процессе осуществления ими деятельности в сфере государственных закупок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настоящем Законе используются следующие основные понятия:
</w:t>
      </w:r>
      <w:r>
        <w:br/>
      </w:r>
      <w:r>
        <w:rPr>
          <w:rFonts w:ascii="Times New Roman"/>
          <w:b w:val="false"/>
          <w:i w:val="false"/>
          <w:color w:val="000000"/>
          <w:sz w:val="28"/>
        </w:rPr>
        <w:t>
      1)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
</w:t>
      </w:r>
      <w:r>
        <w:br/>
      </w:r>
      <w:r>
        <w:rPr>
          <w:rFonts w:ascii="Times New Roman"/>
          <w:b w:val="false"/>
          <w:i w:val="false"/>
          <w:color w:val="000000"/>
          <w:sz w:val="28"/>
        </w:rPr>
        <w:t>
      2) цена демпинговая - цена конкурсного предложения участника конкурса, согласно которой предлагаются товары, работы, услуги по заведомо низкой цене, с целью заключения договора о государственных закупках товаров, работ, услуг;
</w:t>
      </w:r>
      <w:r>
        <w:br/>
      </w:r>
      <w:r>
        <w:rPr>
          <w:rFonts w:ascii="Times New Roman"/>
          <w:b w:val="false"/>
          <w:i w:val="false"/>
          <w:color w:val="000000"/>
          <w:sz w:val="28"/>
        </w:rPr>
        <w:t>
      3) работы - любые работы, связанные со строительством, реконструкцией, сносом или ремонтом зданий, сооружений и иных объектов, обустройством сырьевых месторождений, в том числе подготовка строительной площадки, выемка грунта, возведение, сооружения, монтаж оборудования, материалов и инженерных сетей, отделочные работы, а также сопутствующие строительству и обустройству сырьевых месторождений услуги, (бурение, геодезические работы, спутниковая съемка, сейсмические исследования, геологические работы, аренда строительного или добывающего оборудования), предоставляемые в соответствии с договором о государственных закупках работ, если стоимость этих услуг не превышает стоимости самого строительства или обустройства сырьевого месторождения;
</w:t>
      </w:r>
      <w:r>
        <w:br/>
      </w:r>
      <w:r>
        <w:rPr>
          <w:rFonts w:ascii="Times New Roman"/>
          <w:b w:val="false"/>
          <w:i w:val="false"/>
          <w:color w:val="000000"/>
          <w:sz w:val="28"/>
        </w:rPr>
        <w:t>
      4) конкурсная комиссия - коллегиальный орган, создаваемый организатором закупок для выполнения процедуры проведения государственных закупок товаров, работ, услуг способом конкурса, предусмотренным настоящим Законом;
</w:t>
      </w:r>
      <w:r>
        <w:br/>
      </w:r>
      <w:r>
        <w:rPr>
          <w:rFonts w:ascii="Times New Roman"/>
          <w:b w:val="false"/>
          <w:i w:val="false"/>
          <w:color w:val="000000"/>
          <w:sz w:val="28"/>
        </w:rPr>
        <w:t>
      5) обеспечение заявки на участие в конкурсе - залог денег, удержание денег, либо гарантийное обязательство банка, которое вносится потенциальным поставщиком, претендующим на участие в конкурсе, в качестве гарантии того, что он не отзовет или не изменит свою заявку на участие в конкурсе после истечения окончательной даты представления таких заявок, заключит договор о государственных закупках товаров, работ, услуг, а также внесет в установленных случаях обеспечение исполнения договора о государственных закупках товаров, работ, услуг;
</w:t>
      </w:r>
      <w:r>
        <w:br/>
      </w:r>
      <w:r>
        <w:rPr>
          <w:rFonts w:ascii="Times New Roman"/>
          <w:b w:val="false"/>
          <w:i w:val="false"/>
          <w:color w:val="000000"/>
          <w:sz w:val="28"/>
        </w:rPr>
        <w:t>
      6) конкурсная документация - документация, представляемая потенциальному поставщику для подготовки заявки на участие в конкурсе, в которой содержатся условия и порядок проведения государственных закупок товаров, работ, услуг способом конкурса;
</w:t>
      </w:r>
      <w:r>
        <w:br/>
      </w:r>
      <w:r>
        <w:rPr>
          <w:rFonts w:ascii="Times New Roman"/>
          <w:b w:val="false"/>
          <w:i w:val="false"/>
          <w:color w:val="000000"/>
          <w:sz w:val="28"/>
        </w:rPr>
        <w:t>
      7) услуги - предпринимательская деятельность потенциального поставщика, направленная на удовлетворение потребностей заказчика, в результате которой он получает не материализованный предмет (вещь), а желаемый результат;
</w:t>
      </w:r>
      <w:r>
        <w:br/>
      </w:r>
      <w:r>
        <w:rPr>
          <w:rFonts w:ascii="Times New Roman"/>
          <w:b w:val="false"/>
          <w:i w:val="false"/>
          <w:color w:val="000000"/>
          <w:sz w:val="28"/>
        </w:rPr>
        <w:t>
      8) постановление - акт органов государственного финансового контроля, которым оформляется решение о признании недействительными, пересмотре либо отмене итогов государственных закупок товаров, работ, услуг, проведенных с нарушениями законодательства о государственных закупках товаров, работ, услуг, о приостановлении заключения либо регистрации договоров о государственных закупках товаров, работ, услуг;
</w:t>
      </w:r>
      <w:r>
        <w:br/>
      </w:r>
      <w:r>
        <w:rPr>
          <w:rFonts w:ascii="Times New Roman"/>
          <w:b w:val="false"/>
          <w:i w:val="false"/>
          <w:color w:val="000000"/>
          <w:sz w:val="28"/>
        </w:rPr>
        <w:t>
      9) органы государственного финансового контроля - Счетный комитет по контролю за исполнением республиканского бюджета, центральный уполномоченный орган по внутреннему контролю, а также ревизионные комиссии маслихатов;
</w:t>
      </w:r>
      <w:r>
        <w:br/>
      </w:r>
      <w:r>
        <w:rPr>
          <w:rFonts w:ascii="Times New Roman"/>
          <w:b w:val="false"/>
          <w:i w:val="false"/>
          <w:color w:val="000000"/>
          <w:sz w:val="28"/>
        </w:rPr>
        <w:t>
      10) аффилиированные лица государственных предприятий, юридических лиц, более пятидесяти процентов акций (долей) которых принадлежит государству - дочерние государственные предприятия, юридические лица, более пятидесяти процентов акций (долей) которых прямо либо косвенно принадлежит юридическим лицам, более пятидесяти процентов акций (долей) которых принадлежит государству;
</w:t>
      </w:r>
      <w:r>
        <w:br/>
      </w:r>
      <w:r>
        <w:rPr>
          <w:rFonts w:ascii="Times New Roman"/>
          <w:b w:val="false"/>
          <w:i w:val="false"/>
          <w:color w:val="000000"/>
          <w:sz w:val="28"/>
        </w:rPr>
        <w:t>
      11) Бюллетень государственных закупок - периодическое печатное издание, в котором публикуются сведения о готовящихся к проведению и проведенных государственных закупках товаров, работ, услуг (далее Бюллетень). Право издания Бюллетеня предоставляется в порядке, определенном уполномоченным органом;
</w:t>
      </w:r>
      <w:r>
        <w:br/>
      </w:r>
      <w:r>
        <w:rPr>
          <w:rFonts w:ascii="Times New Roman"/>
          <w:b w:val="false"/>
          <w:i w:val="false"/>
          <w:color w:val="000000"/>
          <w:sz w:val="28"/>
        </w:rPr>
        <w:t>
      12) субъекты системы государственных закупок товаров, работ, услуг - физические и юридические лица, осуществляющие деятельность в сфере государственных закупок товаров, работ, услуг;
</w:t>
      </w:r>
      <w:r>
        <w:br/>
      </w:r>
      <w:r>
        <w:rPr>
          <w:rFonts w:ascii="Times New Roman"/>
          <w:b w:val="false"/>
          <w:i w:val="false"/>
          <w:color w:val="000000"/>
          <w:sz w:val="28"/>
        </w:rPr>
        <w:t>
      13)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 товаров, работ, услуг;
</w:t>
      </w:r>
      <w:r>
        <w:br/>
      </w:r>
      <w:r>
        <w:rPr>
          <w:rFonts w:ascii="Times New Roman"/>
          <w:b w:val="false"/>
          <w:i w:val="false"/>
          <w:color w:val="000000"/>
          <w:sz w:val="28"/>
        </w:rPr>
        <w:t>
      14) комиссия экспертная, эксперт - соответственно коллегиальный орган, создаваемый организатором закупок либо физическое лицо, определенное организатором закупок, для участия в разработке технического задания и (или) технической спецификации закупаемых товаров, работ, услуг, а также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w:t>
      </w:r>
      <w:r>
        <w:br/>
      </w:r>
      <w:r>
        <w:rPr>
          <w:rFonts w:ascii="Times New Roman"/>
          <w:b w:val="false"/>
          <w:i w:val="false"/>
          <w:color w:val="000000"/>
          <w:sz w:val="28"/>
        </w:rPr>
        <w:t>
      15) организатор закупок - заказчик либо юридическое лицо, определенное заказчиком в соответствии с настоящим Законом, для выполнения процедуры организации и проведения государственных закупок товаров, работ, услуг;
</w:t>
      </w:r>
      <w:r>
        <w:br/>
      </w:r>
      <w:r>
        <w:rPr>
          <w:rFonts w:ascii="Times New Roman"/>
          <w:b w:val="false"/>
          <w:i w:val="false"/>
          <w:color w:val="000000"/>
          <w:sz w:val="28"/>
        </w:rPr>
        <w:t>
      16) заказчики - государственные органы, государственные учреждения, а также государственные предприятия, юридические лица, более пятидесяти процентов акций (долей) которых принадлежат государству, и аффилиированные с ними юридические лица, осуществляющие приобретение товаров, работ, услуг в соответствии с настоящим Законом, а также гражданским законодательством Республики Казахстан, за исключением государственных учреждений и государственных предприятий социальной сферы, расположенных в сельских населенных пунктах, по перечню, утвержденному Правительством Республики Казахстан;
</w:t>
      </w:r>
      <w:r>
        <w:br/>
      </w:r>
      <w:r>
        <w:rPr>
          <w:rFonts w:ascii="Times New Roman"/>
          <w:b w:val="false"/>
          <w:i w:val="false"/>
          <w:color w:val="000000"/>
          <w:sz w:val="28"/>
        </w:rPr>
        <w:t>
      17) реестр заказчиков - перечень заказчиков, формируемый уполномоченным органом для целей регулирования и контроля в сфере государственных закупок товаров, работ, услуг;
</w:t>
      </w:r>
      <w:r>
        <w:br/>
      </w:r>
      <w:r>
        <w:rPr>
          <w:rFonts w:ascii="Times New Roman"/>
          <w:b w:val="false"/>
          <w:i w:val="false"/>
          <w:color w:val="000000"/>
          <w:sz w:val="28"/>
        </w:rPr>
        <w:t>
      18) товары - предметы (вещи), в том числе сырье и полуфабрикаты, изделия, оборудование, в твердом, жидком или газообразном состоянии, а также электрическая энергия, включая услуги сопутствующие поставке товаров, если стоимость таких сопутствующих услуг не превышает стоимости самих товаров, с которыми возможно производить операции и сделки в соответствии с гражданским законодательством Республики Казахстан;
</w:t>
      </w:r>
      <w:r>
        <w:br/>
      </w:r>
      <w:r>
        <w:rPr>
          <w:rFonts w:ascii="Times New Roman"/>
          <w:b w:val="false"/>
          <w:i w:val="false"/>
          <w:color w:val="000000"/>
          <w:sz w:val="28"/>
        </w:rPr>
        <w:t>
      19) государственные закупки товаров, работ, услуг - приобретение заказчиками товаров, работ, услуг, за исключением услуг, приобретаемых у физических лиц по индивидуальным трудовым договорам,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предусмотренном настоящим Законом, а также гражданским законодательством Республики Казахстан;
</w:t>
      </w:r>
      <w:r>
        <w:br/>
      </w:r>
      <w:r>
        <w:rPr>
          <w:rFonts w:ascii="Times New Roman"/>
          <w:b w:val="false"/>
          <w:i w:val="false"/>
          <w:color w:val="000000"/>
          <w:sz w:val="28"/>
        </w:rPr>
        <w:t>
      20) деятельность в сфере государственных закупок товаров, работ, услуг - планирование номенклатуры товаров, работ, услуг, разработка и утверждение годового плана государственных закупок товаров, работ, услуг, организация и проведение государственных закупок товаров, работ, услуг, исполнение договоров о государственных закупках товаров, работ, услуг, оказание услуг по подготовке и (или) повышению квалификации специалистов в сфере государственных закупок товаров, работ, услуг, консультационных, информационных услуг субъектам системы государственных закупок товаров, работ, услуг, осуществляемые в соответствии с настоящим Законом, а также гражданским законодательством Республики Казахстан;
</w:t>
      </w:r>
      <w:r>
        <w:br/>
      </w:r>
      <w:r>
        <w:rPr>
          <w:rFonts w:ascii="Times New Roman"/>
          <w:b w:val="false"/>
          <w:i w:val="false"/>
          <w:color w:val="000000"/>
          <w:sz w:val="28"/>
        </w:rPr>
        <w:t>
      21) договор о государственных закупках товаров, работ, услуг - гражданско-правовой договор, заключенный между заказчиком и поставщиком в соответствии с настоящим Законом, а также гражданским законодательством Республики Казахстан, о поставке товара, выполнении работ, оказании услуг для обеспечения функционирования, а также выполнения государственных функций либо уставной деятельности заказчика;
</w:t>
      </w:r>
      <w:r>
        <w:br/>
      </w:r>
      <w:r>
        <w:rPr>
          <w:rFonts w:ascii="Times New Roman"/>
          <w:b w:val="false"/>
          <w:i w:val="false"/>
          <w:color w:val="000000"/>
          <w:sz w:val="28"/>
        </w:rPr>
        <w:t>
      22) обеспечение исполнения договора о государственных закупках товаров, работ, услуг - залог денег, удержание денег либо гарантийное обязательство банка, которое вносится потенциальным поставщиком либо поставщиком в случаях, предусмотренных настоящим Законом;
</w:t>
      </w:r>
      <w:r>
        <w:br/>
      </w:r>
      <w:r>
        <w:rPr>
          <w:rFonts w:ascii="Times New Roman"/>
          <w:b w:val="false"/>
          <w:i w:val="false"/>
          <w:color w:val="000000"/>
          <w:sz w:val="28"/>
        </w:rPr>
        <w:t>
      23) процедура организации и проведения государственных закупок товаров, работ, услуг - комплекс взаимосвязанных, последовательных мероприятий, связанных с организацией и проведением государственных закупок товаров, работ, услуг, осуществляемых организатором закупок, соответствующей комиссией, потенциальными поставщиками, с соблюдением требований, установленных настоящим Законом;
</w:t>
      </w:r>
      <w:r>
        <w:br/>
      </w:r>
      <w:r>
        <w:rPr>
          <w:rFonts w:ascii="Times New Roman"/>
          <w:b w:val="false"/>
          <w:i w:val="false"/>
          <w:color w:val="000000"/>
          <w:sz w:val="28"/>
        </w:rPr>
        <w:t>
      24) реестр договоров о государственных закупках товаров, работ, услуг - перечень договоров о государственных закупках товаров, работ, услуг, заключенных и вступивших в силу в соответствующем финансовом году, формируемый уполномоченным органом для целей регулирования и контроля в сфере государственных закупок товаров, работ, услуг;
</w:t>
      </w:r>
      <w:r>
        <w:br/>
      </w:r>
      <w:r>
        <w:rPr>
          <w:rFonts w:ascii="Times New Roman"/>
          <w:b w:val="false"/>
          <w:i w:val="false"/>
          <w:color w:val="000000"/>
          <w:sz w:val="28"/>
        </w:rPr>
        <w:t>
      25) реестр недобросовестных потенциальных поставщиков (поставщиков) - перечень потенциальных поставщиков, представивших недостоверную информацию по квалификационным требованиям, отказавшихся от заключения договора о государственных закупках товаров, работ, услуг, будучи определенными победителями конкурса, а также поставщиков, не исполнивших либо ненадлежащим образом исполнивших свои обязательства по заключенным с ними договорам о государственных закупках товаров, работ, услуг, формируемый уполномоченным органом на основании решения суда, вступившего в законную силу;
</w:t>
      </w:r>
      <w:r>
        <w:br/>
      </w:r>
      <w:r>
        <w:rPr>
          <w:rFonts w:ascii="Times New Roman"/>
          <w:b w:val="false"/>
          <w:i w:val="false"/>
          <w:color w:val="000000"/>
          <w:sz w:val="28"/>
        </w:rPr>
        <w:t>
      26) реестр товаров, работ, услуг - перечень товаров, работ, услуг, приобретаемых заказчиками в соответствии с настоящим Законом, а также гражданским законодательством Республики Казахстан, формируемый уполномоченным органом для целей регулирования и контроля в сфере государственных закупок товаров, работ, услуг;
</w:t>
      </w:r>
      <w:r>
        <w:br/>
      </w:r>
      <w:r>
        <w:rPr>
          <w:rFonts w:ascii="Times New Roman"/>
          <w:b w:val="false"/>
          <w:i w:val="false"/>
          <w:color w:val="000000"/>
          <w:sz w:val="28"/>
        </w:rPr>
        <w:t>
      27) система государственных закупок товаров, работ, услуг совокупность субъектов системы государственных закупок товаров, работ, услуг, и их отношений, определенных единством и взаимосвязью, в процессе осуществления ими деятельности в сфере государственных закупок товаров, работ, услуг;
</w:t>
      </w:r>
      <w:r>
        <w:br/>
      </w:r>
      <w:r>
        <w:rPr>
          <w:rFonts w:ascii="Times New Roman"/>
          <w:b w:val="false"/>
          <w:i w:val="false"/>
          <w:color w:val="000000"/>
          <w:sz w:val="28"/>
        </w:rPr>
        <w:t>
      28) уполномоченный орган - государственный орган и его территориальные подразделения, осуществляющий регулирование системы государственных закупок товаров, работ, услуг;
</w:t>
      </w:r>
      <w:r>
        <w:br/>
      </w:r>
      <w:r>
        <w:rPr>
          <w:rFonts w:ascii="Times New Roman"/>
          <w:b w:val="false"/>
          <w:i w:val="false"/>
          <w:color w:val="000000"/>
          <w:sz w:val="28"/>
        </w:rPr>
        <w:t>
      29) предписание - акт органов государственного финансового контроля, которым оформляется требование об устранении выявленных нарушений законодательства о государственных закупках товаров, работ, услуг и принятии мер ответственности, предусмотренных законами Республики Казахстан, к лицам, допустившим эти нарушения;
</w:t>
      </w:r>
      <w:r>
        <w:br/>
      </w:r>
      <w:r>
        <w:rPr>
          <w:rFonts w:ascii="Times New Roman"/>
          <w:b w:val="false"/>
          <w:i w:val="false"/>
          <w:color w:val="000000"/>
          <w:sz w:val="28"/>
        </w:rPr>
        <w:t>
      30) цена условная - цена конкурсного предложения участника конкурса, рассчитанная с учетом критериев, предусмотренных в конкурсной документации и используемая только при оценке и сопоставлении конкурсных ценовых предложений участников конкурса с целью определения победителя конкурса;
</w:t>
      </w:r>
      <w:r>
        <w:br/>
      </w:r>
      <w:r>
        <w:rPr>
          <w:rFonts w:ascii="Times New Roman"/>
          <w:b w:val="false"/>
          <w:i w:val="false"/>
          <w:color w:val="000000"/>
          <w:sz w:val="28"/>
        </w:rPr>
        <w:t>
      31)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способное осуществить поставку товаров, выполнение работ, оказание услуг;
</w:t>
      </w:r>
      <w:r>
        <w:br/>
      </w:r>
      <w:r>
        <w:rPr>
          <w:rFonts w:ascii="Times New Roman"/>
          <w:b w:val="false"/>
          <w:i w:val="false"/>
          <w:color w:val="000000"/>
          <w:sz w:val="28"/>
        </w:rPr>
        <w:t>
      32)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r>
        <w:br/>
      </w:r>
      <w:r>
        <w:rPr>
          <w:rFonts w:ascii="Times New Roman"/>
          <w:b w:val="false"/>
          <w:i w:val="false"/>
          <w:color w:val="000000"/>
          <w:sz w:val="28"/>
        </w:rPr>
        <w:t>
      2. Понятия, указанные в подпунктах 3), 7) и 18) настоящего Закона, используются субъектами естественных монополий в части, не противоречащей аналогичным понятиям, предусмотренным законодательством Республики Казахстан о конкуренции и ограничении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о государственных закупках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товаров, работ, услуг основывается на Конституции Республики Казахстан, состоит из настоящего Закона, а также гражданского законодательства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Принципы правового регулирования государственных закупок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Правовое регулирование государственных закупок товаров, работ, услуг основывается на принципах:
</w:t>
      </w:r>
      <w:r>
        <w:br/>
      </w:r>
      <w:r>
        <w:rPr>
          <w:rFonts w:ascii="Times New Roman"/>
          <w:b w:val="false"/>
          <w:i w:val="false"/>
          <w:color w:val="000000"/>
          <w:sz w:val="28"/>
        </w:rPr>
        <w:t>
      1) оптимального и эффективного расходования используемых для закупки денег;
</w:t>
      </w:r>
      <w:r>
        <w:br/>
      </w: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государственных закупок товаров, работ, услуг, кроме случаев, предусмотренных настоящим Законом;
</w:t>
      </w:r>
      <w:r>
        <w:br/>
      </w:r>
      <w:r>
        <w:rPr>
          <w:rFonts w:ascii="Times New Roman"/>
          <w:b w:val="false"/>
          <w:i w:val="false"/>
          <w:color w:val="000000"/>
          <w:sz w:val="28"/>
        </w:rPr>
        <w:t>
      3) добросовестной конкуренции среди потенциальных поставщиков;
</w:t>
      </w:r>
      <w:r>
        <w:br/>
      </w:r>
      <w:r>
        <w:rPr>
          <w:rFonts w:ascii="Times New Roman"/>
          <w:b w:val="false"/>
          <w:i w:val="false"/>
          <w:color w:val="000000"/>
          <w:sz w:val="28"/>
        </w:rPr>
        <w:t>
      4) гласности и прозрачности процесса государственных закупок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4. Государственные закупки товаров, работ, услуг, осуществляемые без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применения норм настоящего Закона, регламентирующих выбор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поставщика и заключение с ним договора о государственных закупках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следующих товаров, работ, услуг осуществляются без применения норм настоящего Закона, регламентирующих выбор поставщика и заключение с ним договора о государственных закупках товаров, работ, услуг:
</w:t>
      </w:r>
      <w:r>
        <w:br/>
      </w:r>
      <w:r>
        <w:rPr>
          <w:rFonts w:ascii="Times New Roman"/>
          <w:b w:val="false"/>
          <w:i w:val="false"/>
          <w:color w:val="000000"/>
          <w:sz w:val="28"/>
        </w:rPr>
        <w:t>
      1) приобретение товаров, работ, услуг, если общая годовая сумма, предусмотренная годовым планом государственных закупок товаров, работ, услуг, не превышает двухтысячекратный размер месячного расчетного показателя;
</w:t>
      </w:r>
      <w:r>
        <w:br/>
      </w:r>
      <w:r>
        <w:rPr>
          <w:rFonts w:ascii="Times New Roman"/>
          <w:b w:val="false"/>
          <w:i w:val="false"/>
          <w:color w:val="000000"/>
          <w:sz w:val="28"/>
        </w:rPr>
        <w:t>
      2) приобретение товаров, услуг по фиксированным ценам, тарифам, сборам и платежам, определенным законодательством Республики Казахстан;
</w:t>
      </w:r>
      <w:r>
        <w:br/>
      </w:r>
      <w:r>
        <w:rPr>
          <w:rFonts w:ascii="Times New Roman"/>
          <w:b w:val="false"/>
          <w:i w:val="false"/>
          <w:color w:val="000000"/>
          <w:sz w:val="28"/>
        </w:rPr>
        <w:t>
      3) приобретение товаров, услуг для осуществления оперативно-розыскной деятельности, а также следственных действий органами, уполномоченными их осуществлять в соответствии с законодательством Республики Казахстан:
</w:t>
      </w:r>
      <w:r>
        <w:br/>
      </w: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деятельность;
</w:t>
      </w:r>
      <w:r>
        <w:br/>
      </w:r>
      <w:r>
        <w:rPr>
          <w:rFonts w:ascii="Times New Roman"/>
          <w:b w:val="false"/>
          <w:i w:val="false"/>
          <w:color w:val="000000"/>
          <w:sz w:val="28"/>
        </w:rPr>
        <w:t>
      служебных помещений, транспортных и иных технических средств, имущества;
</w:t>
      </w:r>
      <w:r>
        <w:br/>
      </w:r>
      <w:r>
        <w:rPr>
          <w:rFonts w:ascii="Times New Roman"/>
          <w:b w:val="false"/>
          <w:i w:val="false"/>
          <w:color w:val="000000"/>
          <w:sz w:val="28"/>
        </w:rPr>
        <w:t>
      создание конспиративных предприятий и организаций;
</w:t>
      </w:r>
      <w:r>
        <w:br/>
      </w:r>
      <w:r>
        <w:rPr>
          <w:rFonts w:ascii="Times New Roman"/>
          <w:b w:val="false"/>
          <w:i w:val="false"/>
          <w:color w:val="000000"/>
          <w:sz w:val="28"/>
        </w:rPr>
        <w:t>
      услуг должностных лиц и специалистов, обладающих необходимыми научно-техническими или иными специальными знаниями;
</w:t>
      </w:r>
      <w:r>
        <w:br/>
      </w:r>
      <w:r>
        <w:rPr>
          <w:rFonts w:ascii="Times New Roman"/>
          <w:b w:val="false"/>
          <w:i w:val="false"/>
          <w:color w:val="000000"/>
          <w:sz w:val="28"/>
        </w:rPr>
        <w:t>
      4) приобретение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по перечню, утвержденному Правительством Республики Казахстан;
</w:t>
      </w:r>
      <w:r>
        <w:br/>
      </w:r>
      <w:r>
        <w:rPr>
          <w:rFonts w:ascii="Times New Roman"/>
          <w:b w:val="false"/>
          <w:i w:val="false"/>
          <w:color w:val="000000"/>
          <w:sz w:val="28"/>
        </w:rPr>
        <w:t>
      5) приобретение услуг по проведению фундаментальных и прикладных научных исследований;
</w:t>
      </w:r>
      <w:r>
        <w:br/>
      </w:r>
      <w:r>
        <w:rPr>
          <w:rFonts w:ascii="Times New Roman"/>
          <w:b w:val="false"/>
          <w:i w:val="false"/>
          <w:color w:val="000000"/>
          <w:sz w:val="28"/>
        </w:rPr>
        <w:t>
      6) приобретение государственными предприятиями, юридическими лицами, более пятидесяти процентов акций (долей) которых принадлежит государству, и аффилиированными с ними юридическими лицами товаров с целью их последующей переработки и (или) реализации по перечню, определяемому Правительством Республики Казахстан;
</w:t>
      </w:r>
      <w:r>
        <w:br/>
      </w:r>
      <w:r>
        <w:rPr>
          <w:rFonts w:ascii="Times New Roman"/>
          <w:b w:val="false"/>
          <w:i w:val="false"/>
          <w:color w:val="000000"/>
          <w:sz w:val="28"/>
        </w:rPr>
        <w:t>
      7) приобретение товаров, услуг, связанных с представительскими расходами;
</w:t>
      </w:r>
      <w:r>
        <w:br/>
      </w:r>
      <w:r>
        <w:rPr>
          <w:rFonts w:ascii="Times New Roman"/>
          <w:b w:val="false"/>
          <w:i w:val="false"/>
          <w:color w:val="000000"/>
          <w:sz w:val="28"/>
        </w:rPr>
        <w:t>
      8) приобретение товаров, услуг для проведения и участия в выставках, семинарах, конференциях, совещаниях, а также приобретение материалов выставок, семинаров, конференций, совещаний;
</w:t>
      </w:r>
      <w:r>
        <w:br/>
      </w:r>
      <w:r>
        <w:rPr>
          <w:rFonts w:ascii="Times New Roman"/>
          <w:b w:val="false"/>
          <w:i w:val="false"/>
          <w:color w:val="000000"/>
          <w:sz w:val="28"/>
        </w:rPr>
        <w:t>
      9) приобретение периодических печатных изданий в бумажном и (или) электронном виде, а также услуг по размещению информации в зарубежных средствах массовой информации;
</w:t>
      </w:r>
      <w:r>
        <w:br/>
      </w:r>
      <w:r>
        <w:rPr>
          <w:rFonts w:ascii="Times New Roman"/>
          <w:b w:val="false"/>
          <w:i w:val="false"/>
          <w:color w:val="000000"/>
          <w:sz w:val="28"/>
        </w:rPr>
        <w:t>
      10) приобретение услуг по организации и (или) подготовке, переподготовке и повышению квалификации работников за рубежом;
</w:t>
      </w:r>
      <w:r>
        <w:br/>
      </w:r>
      <w:r>
        <w:rPr>
          <w:rFonts w:ascii="Times New Roman"/>
          <w:b w:val="false"/>
          <w:i w:val="false"/>
          <w:color w:val="000000"/>
          <w:sz w:val="28"/>
        </w:rPr>
        <w:t>
      11) приобретение услуг рейтинговых агентств, финансовых услуг;
</w:t>
      </w:r>
      <w:r>
        <w:br/>
      </w:r>
      <w:r>
        <w:rPr>
          <w:rFonts w:ascii="Times New Roman"/>
          <w:b w:val="false"/>
          <w:i w:val="false"/>
          <w:color w:val="000000"/>
          <w:sz w:val="28"/>
        </w:rPr>
        <w:t>
      12) приобретение услуг специализированных библиотек;
</w:t>
      </w:r>
      <w:r>
        <w:br/>
      </w:r>
      <w:r>
        <w:rPr>
          <w:rFonts w:ascii="Times New Roman"/>
          <w:b w:val="false"/>
          <w:i w:val="false"/>
          <w:color w:val="000000"/>
          <w:sz w:val="28"/>
        </w:rPr>
        <w:t>
      13) приобретение с последующей передачей товаров в лизинг при  осуществлении лизинговой деятельности;
</w:t>
      </w:r>
      <w:r>
        <w:br/>
      </w:r>
      <w:r>
        <w:rPr>
          <w:rFonts w:ascii="Times New Roman"/>
          <w:b w:val="false"/>
          <w:i w:val="false"/>
          <w:color w:val="000000"/>
          <w:sz w:val="28"/>
        </w:rPr>
        <w:t>
      14) приобретение ценных бумаг, доли в уставном капитале юридических лиц;
</w:t>
      </w:r>
      <w:r>
        <w:br/>
      </w:r>
      <w:r>
        <w:rPr>
          <w:rFonts w:ascii="Times New Roman"/>
          <w:b w:val="false"/>
          <w:i w:val="false"/>
          <w:color w:val="000000"/>
          <w:sz w:val="28"/>
        </w:rPr>
        <w:t>
      15) любые виды взносов, в том числе в уставный капитал вновь создаваемых юридических лиц;
</w:t>
      </w:r>
      <w:r>
        <w:br/>
      </w:r>
      <w:r>
        <w:rPr>
          <w:rFonts w:ascii="Times New Roman"/>
          <w:b w:val="false"/>
          <w:i w:val="false"/>
          <w:color w:val="000000"/>
          <w:sz w:val="28"/>
        </w:rPr>
        <w:t>
      16) приобретение услуг, предусмотренных законодательством Республики Казахстан о выборах;
</w:t>
      </w:r>
      <w:r>
        <w:br/>
      </w:r>
      <w:r>
        <w:rPr>
          <w:rFonts w:ascii="Times New Roman"/>
          <w:b w:val="false"/>
          <w:i w:val="false"/>
          <w:color w:val="000000"/>
          <w:sz w:val="28"/>
        </w:rPr>
        <w:t>
      17) приобретение услуг по изготовлению государственных наград, нагрудного знака депутата Парламента Республики Казахстан, государственных поверительных клейм, паспортов (в том числе служебных и диппоматических) и удостоверений личности граждан Республики Казахстан, вида на жительство иностранного лица в Республике Казахстан, удостоверения лица без гражданства;
</w:t>
      </w:r>
      <w:r>
        <w:br/>
      </w:r>
      <w:r>
        <w:rPr>
          <w:rFonts w:ascii="Times New Roman"/>
          <w:b w:val="false"/>
          <w:i w:val="false"/>
          <w:color w:val="000000"/>
          <w:sz w:val="28"/>
        </w:rPr>
        <w:t>
      18) приобретение товаров, работ, услуг, осуществляемое в соответствии с международными договорами Республики Казахстан, по перечню, определяемому Правительством Республики Казахстан;
</w:t>
      </w:r>
      <w:r>
        <w:br/>
      </w:r>
      <w:r>
        <w:rPr>
          <w:rFonts w:ascii="Times New Roman"/>
          <w:b w:val="false"/>
          <w:i w:val="false"/>
          <w:color w:val="000000"/>
          <w:sz w:val="28"/>
        </w:rPr>
        <w:t>
      19) приобретение услуг по дизайну, изготовлению, хранению, доставке банкнот и монет национальной валюты Республики Казахстан, а также товаров, услуг, необходимых для их дизайна и изготовления;
</w:t>
      </w:r>
      <w:r>
        <w:br/>
      </w:r>
      <w:r>
        <w:rPr>
          <w:rFonts w:ascii="Times New Roman"/>
          <w:b w:val="false"/>
          <w:i w:val="false"/>
          <w:color w:val="000000"/>
          <w:sz w:val="28"/>
        </w:rPr>
        <w:t>
      20) приобретение товаров, работ, услуг, связанных с использованием денег грантов, предоставляемых Правительству Республики Казахстан, Национальному банку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
</w:t>
      </w:r>
      <w:r>
        <w:br/>
      </w:r>
      <w:r>
        <w:rPr>
          <w:rFonts w:ascii="Times New Roman"/>
          <w:b w:val="false"/>
          <w:i w:val="false"/>
          <w:color w:val="000000"/>
          <w:sz w:val="28"/>
        </w:rPr>
        <w:t>
      21) приобретение услуг, связанных с государственным образовательным заказом;
</w:t>
      </w:r>
      <w:r>
        <w:br/>
      </w:r>
      <w:r>
        <w:rPr>
          <w:rFonts w:ascii="Times New Roman"/>
          <w:b w:val="false"/>
          <w:i w:val="false"/>
          <w:color w:val="000000"/>
          <w:sz w:val="28"/>
        </w:rPr>
        <w:t>
      22) приобретение товаров, услуг, связанных с оказанием гарантированного объема медицинской помощи;
</w:t>
      </w:r>
      <w:r>
        <w:br/>
      </w:r>
      <w:r>
        <w:rPr>
          <w:rFonts w:ascii="Times New Roman"/>
          <w:b w:val="false"/>
          <w:i w:val="false"/>
          <w:color w:val="000000"/>
          <w:sz w:val="28"/>
        </w:rPr>
        <w:t>
      23) приобретение услуг по организации лечения и (или) лечению граждан Республики Казахстан за рубежом;
</w:t>
      </w:r>
      <w:r>
        <w:br/>
      </w:r>
      <w:r>
        <w:rPr>
          <w:rFonts w:ascii="Times New Roman"/>
          <w:b w:val="false"/>
          <w:i w:val="false"/>
          <w:color w:val="000000"/>
          <w:sz w:val="28"/>
        </w:rPr>
        <w:t>
      24) приобретение товаров, услуг, связанных с осуществлением командировочных расходов;
</w:t>
      </w:r>
      <w:r>
        <w:br/>
      </w:r>
      <w:r>
        <w:rPr>
          <w:rFonts w:ascii="Times New Roman"/>
          <w:b w:val="false"/>
          <w:i w:val="false"/>
          <w:color w:val="000000"/>
          <w:sz w:val="28"/>
        </w:rPr>
        <w:t>
      25) приобретение товаров, относящихся к культурным ценностям, в том числе музейных предметов и музейных коллекций, а также редких и ценных изданий, рукописей, архивных документов, включая копий, имеющих историческое, художественное или иное культурное значение, взятых государством под охрану как памятники истории и культуры и предназначенных для пополнения государственных музейного, библиотечного, архивного фондов, кино -, фотофонда и иных аналогичных фондов;
</w:t>
      </w:r>
      <w:r>
        <w:br/>
      </w:r>
      <w:r>
        <w:rPr>
          <w:rFonts w:ascii="Times New Roman"/>
          <w:b w:val="false"/>
          <w:i w:val="false"/>
          <w:color w:val="000000"/>
          <w:sz w:val="28"/>
        </w:rPr>
        <w:t>
      26) приобретение товаров, услуг у лица, обладающего исключительными правами в отношении приобретаемых товаров, услуг;
</w:t>
      </w:r>
      <w:r>
        <w:br/>
      </w:r>
      <w:r>
        <w:rPr>
          <w:rFonts w:ascii="Times New Roman"/>
          <w:b w:val="false"/>
          <w:i w:val="false"/>
          <w:color w:val="000000"/>
          <w:sz w:val="28"/>
        </w:rPr>
        <w:t>
      27) приобретение регулируемых услуг у субъектов естественной монополии;
</w:t>
      </w:r>
      <w:r>
        <w:br/>
      </w:r>
      <w:r>
        <w:rPr>
          <w:rFonts w:ascii="Times New Roman"/>
          <w:b w:val="false"/>
          <w:i w:val="false"/>
          <w:color w:val="000000"/>
          <w:sz w:val="28"/>
        </w:rPr>
        <w:t>
      28) приобретение товаров, услуг у субъектов государственной монополии по основному предмету их деятельности;
</w:t>
      </w:r>
      <w:r>
        <w:br/>
      </w:r>
      <w:r>
        <w:rPr>
          <w:rFonts w:ascii="Times New Roman"/>
          <w:b w:val="false"/>
          <w:i w:val="false"/>
          <w:color w:val="000000"/>
          <w:sz w:val="28"/>
        </w:rPr>
        <w:t>
      29) приобретение монопольных товаров, работ, услуг у субъекта рынка, занимающего доминирующее (монопольное) положение на определенном рынке закупаемых товаров, работ, услуг, доля которого на таком рынке равна ста процентам;
</w:t>
      </w:r>
      <w:r>
        <w:br/>
      </w:r>
      <w:r>
        <w:rPr>
          <w:rFonts w:ascii="Times New Roman"/>
          <w:b w:val="false"/>
          <w:i w:val="false"/>
          <w:color w:val="000000"/>
          <w:sz w:val="28"/>
        </w:rPr>
        <w:t>
      30) приобретение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очистных сооружениях, нефтетрубопроводах, газопроводах,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w:t>
      </w:r>
      <w:r>
        <w:br/>
      </w:r>
      <w:r>
        <w:rPr>
          <w:rFonts w:ascii="Times New Roman"/>
          <w:b w:val="false"/>
          <w:i w:val="false"/>
          <w:color w:val="000000"/>
          <w:sz w:val="28"/>
        </w:rPr>
        <w:t>
      31) приобретение товаров, работ, услуг, закупка которых имеет важное стратегическое значение по перечню, утвержденному Правительством Республики Казахстан. Порядок отнесения закупок товаров, работ, услуг, к имеющим важное стратегическое значение, определяется Правительством Республики Казахстан исходя из региональных и отраслевых особенностей;
</w:t>
      </w:r>
      <w:r>
        <w:br/>
      </w:r>
      <w:r>
        <w:rPr>
          <w:rFonts w:ascii="Times New Roman"/>
          <w:b w:val="false"/>
          <w:i w:val="false"/>
          <w:color w:val="000000"/>
          <w:sz w:val="28"/>
        </w:rPr>
        <w:t>
      32) приобретение товаров, работ, услуг, осуществляемое  государственными предприятиями, юридическими лицами, более пятидесяти процентов акций (долей) которых принадлежат государству, или аффилиированными с ними юридическими лицами, определенными  поставщиками по государственным закупкам товаров, работ, услуг, необходимых для выполнения своих договорных обязательств, установленных по итогам данных государственных закупок;
</w:t>
      </w:r>
      <w:r>
        <w:br/>
      </w:r>
      <w:r>
        <w:rPr>
          <w:rFonts w:ascii="Times New Roman"/>
          <w:b w:val="false"/>
          <w:i w:val="false"/>
          <w:color w:val="000000"/>
          <w:sz w:val="28"/>
        </w:rPr>
        <w:t>
      33) приобретение у физических лиц, не являющихся субъектами предпринимательской деятельности, услуг, а также имущества, принадлежащего им на праве частной собственности в установленном Правительством Республики Казахстан порядке;
</w:t>
      </w:r>
      <w:r>
        <w:br/>
      </w:r>
      <w:r>
        <w:rPr>
          <w:rFonts w:ascii="Times New Roman"/>
          <w:b w:val="false"/>
          <w:i w:val="false"/>
          <w:color w:val="000000"/>
          <w:sz w:val="28"/>
        </w:rPr>
        <w:t>
      34) приобретение товаров, работ, услуг загранучреждениями Республики Казахстан, а также обособленными подразделениями заказчиков для обеспечения своей деятельности на территории иностранного государства;
</w:t>
      </w:r>
      <w:r>
        <w:br/>
      </w:r>
      <w:r>
        <w:rPr>
          <w:rFonts w:ascii="Times New Roman"/>
          <w:b w:val="false"/>
          <w:i w:val="false"/>
          <w:color w:val="000000"/>
          <w:sz w:val="28"/>
        </w:rPr>
        <w:t>
      35) приобретение услуг международных информационных организаций;
</w:t>
      </w:r>
      <w:r>
        <w:br/>
      </w:r>
      <w:r>
        <w:rPr>
          <w:rFonts w:ascii="Times New Roman"/>
          <w:b w:val="false"/>
          <w:i w:val="false"/>
          <w:color w:val="000000"/>
          <w:sz w:val="28"/>
        </w:rPr>
        <w:t>
      36) приобретение государственным органом работ, услуг у  государственных предприятий, в отношении которых он осуществляет функции органа управления, по основному предмету деятельности таких государственных предприятий;
</w:t>
      </w:r>
      <w:r>
        <w:br/>
      </w:r>
      <w:r>
        <w:rPr>
          <w:rFonts w:ascii="Times New Roman"/>
          <w:b w:val="false"/>
          <w:i w:val="false"/>
          <w:color w:val="000000"/>
          <w:sz w:val="28"/>
        </w:rPr>
        <w:t>
      37) приобретение товаров, услуг, необходимых для осуществления монетарной деятельности, а также деятельности по управлению Национальным фондом Республики Казахстан;
</w:t>
      </w:r>
      <w:r>
        <w:br/>
      </w:r>
      <w:r>
        <w:rPr>
          <w:rFonts w:ascii="Times New Roman"/>
          <w:b w:val="false"/>
          <w:i w:val="false"/>
          <w:color w:val="000000"/>
          <w:sz w:val="28"/>
        </w:rPr>
        <w:t>
      38) приобретение товаров, работ, услуг, необходимых для обеспечения охраны и безопасности Главы государства и иных охраняемых лиц, а также объектов, предназначенных для пребывания охраняемых лиц;
</w:t>
      </w:r>
      <w:r>
        <w:br/>
      </w:r>
      <w:r>
        <w:rPr>
          <w:rFonts w:ascii="Times New Roman"/>
          <w:b w:val="false"/>
          <w:i w:val="false"/>
          <w:color w:val="000000"/>
          <w:sz w:val="28"/>
        </w:rPr>
        <w:t>
      39) приобретение консультационных и юридических услуг по защите и представлению интересов государства в международных и иностранных арбитражных и судебных органах.
</w:t>
      </w:r>
      <w:r>
        <w:br/>
      </w:r>
      <w:r>
        <w:rPr>
          <w:rFonts w:ascii="Times New Roman"/>
          <w:b w:val="false"/>
          <w:i w:val="false"/>
          <w:color w:val="000000"/>
          <w:sz w:val="28"/>
        </w:rPr>
        <w:t>
      2. Государственные закупки товаров, работ, услуг, указанных в пункте 1 настоящей статьи, должны осуществляться с соблюдением принципов правового регулирования государственных закупок товаров, работ, услуг, предусмотренных статьей 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Процесс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 государственных закупок включает в себя:
</w:t>
      </w:r>
      <w:r>
        <w:br/>
      </w:r>
      <w:r>
        <w:rPr>
          <w:rFonts w:ascii="Times New Roman"/>
          <w:b w:val="false"/>
          <w:i w:val="false"/>
          <w:color w:val="000000"/>
          <w:sz w:val="28"/>
        </w:rPr>
        <w:t>
      1) планирование номенклатуры товаров, работ, услуг;
</w:t>
      </w:r>
      <w:r>
        <w:br/>
      </w:r>
      <w:r>
        <w:rPr>
          <w:rFonts w:ascii="Times New Roman"/>
          <w:b w:val="false"/>
          <w:i w:val="false"/>
          <w:color w:val="000000"/>
          <w:sz w:val="28"/>
        </w:rPr>
        <w:t>
      2) разработку и утверждение годового плана государственных закупок и товаров, работ, услуг;
</w:t>
      </w:r>
      <w:r>
        <w:br/>
      </w:r>
      <w:r>
        <w:rPr>
          <w:rFonts w:ascii="Times New Roman"/>
          <w:b w:val="false"/>
          <w:i w:val="false"/>
          <w:color w:val="000000"/>
          <w:sz w:val="28"/>
        </w:rPr>
        <w:t>
      3) выбор поставщика и заключение с ним договора о государственных закупках товаров, работ, услуг;
</w:t>
      </w:r>
      <w:r>
        <w:br/>
      </w:r>
      <w:r>
        <w:rPr>
          <w:rFonts w:ascii="Times New Roman"/>
          <w:b w:val="false"/>
          <w:i w:val="false"/>
          <w:color w:val="000000"/>
          <w:sz w:val="28"/>
        </w:rPr>
        <w:t>
      4) исполнение договоров о государственных закупках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C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татья 6. Планирование номенклатуры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Планируемая номенклатура товаров, работ, услуг ежегодно разрабатывается и утверждается заказчиком.
</w:t>
      </w:r>
      <w:r>
        <w:br/>
      </w:r>
      <w:r>
        <w:rPr>
          <w:rFonts w:ascii="Times New Roman"/>
          <w:b w:val="false"/>
          <w:i w:val="false"/>
          <w:color w:val="000000"/>
          <w:sz w:val="28"/>
        </w:rPr>
        <w:t>
      2. Планируемая номенклатура товаров, работ, услуг на соответствующий финансовый год должна содержать следующие сведения:
</w:t>
      </w:r>
      <w:r>
        <w:br/>
      </w:r>
      <w:r>
        <w:rPr>
          <w:rFonts w:ascii="Times New Roman"/>
          <w:b w:val="false"/>
          <w:i w:val="false"/>
          <w:color w:val="000000"/>
          <w:sz w:val="28"/>
        </w:rPr>
        <w:t>
      1) наименование товара, работы, услуги со ссылкой на соответствующий стандарт Республики Казахстан, при наличии такого стандарта;
</w:t>
      </w:r>
      <w:r>
        <w:br/>
      </w:r>
      <w:r>
        <w:rPr>
          <w:rFonts w:ascii="Times New Roman"/>
          <w:b w:val="false"/>
          <w:i w:val="false"/>
          <w:color w:val="000000"/>
          <w:sz w:val="28"/>
        </w:rPr>
        <w:t>
      2) количественный и стоимостной показатели.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Разработка и утверждение годового плана государственных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Годовой план государственных закупок товаров, работ, услуг разрабатывается и утверждается заказчиком на основании планируемой номенклатуры товаров, работ, услуг, формируемой в соответствии со статьей 6 настоящего Закона.
</w:t>
      </w:r>
      <w:r>
        <w:br/>
      </w:r>
      <w:r>
        <w:rPr>
          <w:rFonts w:ascii="Times New Roman"/>
          <w:b w:val="false"/>
          <w:i w:val="false"/>
          <w:color w:val="000000"/>
          <w:sz w:val="28"/>
        </w:rPr>
        <w:t>
      2. Годовой план государственных закупок товаров, работ, услуг должен содержать следующие сведения:
</w:t>
      </w:r>
      <w:r>
        <w:br/>
      </w:r>
      <w:r>
        <w:rPr>
          <w:rFonts w:ascii="Times New Roman"/>
          <w:b w:val="false"/>
          <w:i w:val="false"/>
          <w:color w:val="000000"/>
          <w:sz w:val="28"/>
        </w:rPr>
        <w:t>
      1) планируемую номенклатуру товаров, работ, услуг, включая сумму, выделенную для осуществления государственных закупок товаров, работ, услуг;
</w:t>
      </w:r>
      <w:r>
        <w:br/>
      </w:r>
      <w:r>
        <w:rPr>
          <w:rFonts w:ascii="Times New Roman"/>
          <w:b w:val="false"/>
          <w:i w:val="false"/>
          <w:color w:val="000000"/>
          <w:sz w:val="28"/>
        </w:rPr>
        <w:t>
      2) способ, за исключением случаев, предусмотренных пунктом 1 статьи 4 настоящего Закона, и сроки осуществления государственных закупок товаров, работ, услуг;
</w:t>
      </w:r>
      <w:r>
        <w:br/>
      </w:r>
      <w:r>
        <w:rPr>
          <w:rFonts w:ascii="Times New Roman"/>
          <w:b w:val="false"/>
          <w:i w:val="false"/>
          <w:color w:val="000000"/>
          <w:sz w:val="28"/>
        </w:rPr>
        <w:t>
      3) планируемые сроки и место поставки товаров, выполнения работ, оказания услуг.
</w:t>
      </w:r>
      <w:r>
        <w:br/>
      </w:r>
      <w:r>
        <w:rPr>
          <w:rFonts w:ascii="Times New Roman"/>
          <w:b w:val="false"/>
          <w:i w:val="false"/>
          <w:color w:val="000000"/>
          <w:sz w:val="28"/>
        </w:rPr>
        <w:t>
      3. Годовой план государственных закупок товаров, работ, услуг утверждается заказчиком в течение десяти рабочих дней со дня утверждения соответствующего бюджета (бизнес-плана, сметы доходов и расходов).
</w:t>
      </w:r>
      <w:r>
        <w:br/>
      </w:r>
      <w:r>
        <w:rPr>
          <w:rFonts w:ascii="Times New Roman"/>
          <w:b w:val="false"/>
          <w:i w:val="false"/>
          <w:color w:val="000000"/>
          <w:sz w:val="28"/>
        </w:rPr>
        <w:t>
      Заказчик в течение пяти рабочих дней со дня утверждения годового плана государственных закупок товаров, работ, услуг представляет его в уполномоченный орган.
</w:t>
      </w:r>
      <w:r>
        <w:br/>
      </w:r>
      <w:r>
        <w:rPr>
          <w:rFonts w:ascii="Times New Roman"/>
          <w:b w:val="false"/>
          <w:i w:val="false"/>
          <w:color w:val="000000"/>
          <w:sz w:val="28"/>
        </w:rPr>
        <w:t>
      4. Разработка и утверждение годового плана государственных закупок товаров, работ, услуг, а также представление его в уполномоченный орган осуществляется в порядке и форме, определенном уполномоченным органом.
</w:t>
      </w:r>
      <w:r>
        <w:br/>
      </w:r>
      <w:r>
        <w:rPr>
          <w:rFonts w:ascii="Times New Roman"/>
          <w:b w:val="false"/>
          <w:i w:val="false"/>
          <w:color w:val="000000"/>
          <w:sz w:val="28"/>
        </w:rPr>
        <w:t>
      5. Заказчик вправе внести изменения в годовой план государственных закупок товаров, работ, услуг, которые утверждаются заказчиком и в течение пяти рабочих дней со дня принятия соответствующего решения заказчика представляются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Выбор поставщика и заключение с ним договора о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закупках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об осуществлении государственных закупок товаров, работ, услуг принимается заказчиком после утверждения годового плана государственных закупок товаров, работ, услуг.
</w:t>
      </w:r>
      <w:r>
        <w:br/>
      </w:r>
      <w:r>
        <w:rPr>
          <w:rFonts w:ascii="Times New Roman"/>
          <w:b w:val="false"/>
          <w:i w:val="false"/>
          <w:color w:val="000000"/>
          <w:sz w:val="28"/>
        </w:rPr>
        <w:t>
      2. В целях бесперебойного обеспечения деятельности заказчика, последний вправе продлить действие договора о государственных закупках товаров, работ, услуг ежедневной и еженедельной потребности по перечню, определяемому Правительством Республики Казахстан, на первый квартал следующего года в объеме, не превышающем объема государственных закупок товаров, работ, услуг по данному договору в первом квартале текущего года.
</w:t>
      </w:r>
      <w:r>
        <w:br/>
      </w:r>
      <w:r>
        <w:rPr>
          <w:rFonts w:ascii="Times New Roman"/>
          <w:b w:val="false"/>
          <w:i w:val="false"/>
          <w:color w:val="000000"/>
          <w:sz w:val="28"/>
        </w:rPr>
        <w:t>
      3. Выбор поставщика для заключения с ним договора о государственных закупках товаров, работ, услуг осуществляется организатором закупок способами, предусмотренными статьей 14 настоящего Закона.
</w:t>
      </w:r>
      <w:r>
        <w:br/>
      </w:r>
      <w:r>
        <w:rPr>
          <w:rFonts w:ascii="Times New Roman"/>
          <w:b w:val="false"/>
          <w:i w:val="false"/>
          <w:color w:val="000000"/>
          <w:sz w:val="28"/>
        </w:rPr>
        <w:t>
      4. Организатором закупок выступает заказчик либо юридическое лицо, определенное заказчиком в соответствии с настоящим Законом.
</w:t>
      </w:r>
      <w:r>
        <w:br/>
      </w:r>
      <w:r>
        <w:rPr>
          <w:rFonts w:ascii="Times New Roman"/>
          <w:b w:val="false"/>
          <w:i w:val="false"/>
          <w:color w:val="000000"/>
          <w:sz w:val="28"/>
        </w:rPr>
        <w:t>
      Случаи, а также порядок определения заказчиком иного юридического лица в качестве организатора закупок либо единого организатора закупок определяется Правительством Республики Казахстан.
</w:t>
      </w:r>
      <w:r>
        <w:br/>
      </w:r>
      <w:r>
        <w:rPr>
          <w:rFonts w:ascii="Times New Roman"/>
          <w:b w:val="false"/>
          <w:i w:val="false"/>
          <w:color w:val="000000"/>
          <w:sz w:val="28"/>
        </w:rPr>
        <w:t>
      Правительство Республики Казахстан вправе определить единого организатора закупок для нескольких заказчиков с целью проведения единых государственных закупок однородных товаров, работ, услуг способом конкурса.
</w:t>
      </w:r>
      <w:r>
        <w:br/>
      </w:r>
      <w:r>
        <w:rPr>
          <w:rFonts w:ascii="Times New Roman"/>
          <w:b w:val="false"/>
          <w:i w:val="false"/>
          <w:color w:val="000000"/>
          <w:sz w:val="28"/>
        </w:rPr>
        <w:t>
      Национальный банк Республики Казахстан вправе выступать в качестве организатора закупок для юридических лиц, в отношении которых он является учредителем (уполномоченным органом) либо акционером.
</w:t>
      </w:r>
      <w:r>
        <w:br/>
      </w:r>
      <w:r>
        <w:rPr>
          <w:rFonts w:ascii="Times New Roman"/>
          <w:b w:val="false"/>
          <w:i w:val="false"/>
          <w:color w:val="000000"/>
          <w:sz w:val="28"/>
        </w:rPr>
        <w:t>
      Администратор бюджетных программ вправе выступать в качестве организатора закупок для подведомственных ему государственных учреждений и юридических лиц, в отношении которых он выступает органом государственного управления.
</w:t>
      </w:r>
      <w:r>
        <w:br/>
      </w:r>
      <w:r>
        <w:rPr>
          <w:rFonts w:ascii="Times New Roman"/>
          <w:b w:val="false"/>
          <w:i w:val="false"/>
          <w:color w:val="000000"/>
          <w:sz w:val="28"/>
        </w:rPr>
        <w:t>
      5. Договор о государственных закупках товаров, работ, услуг заключается заказчиком.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9. Исполнение договоров о государственных закупках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договоров о государственных закупках товаров, работ, услуг осуществляется заказчиками и поставщиками в соответствии с принятыми ими обязательствами по заключенным договорам государственных закупках товаров, работ, услуг.
</w:t>
      </w:r>
      <w:r>
        <w:br/>
      </w:r>
      <w:r>
        <w:rPr>
          <w:rFonts w:ascii="Times New Roman"/>
          <w:b w:val="false"/>
          <w:i w:val="false"/>
          <w:color w:val="000000"/>
          <w:sz w:val="28"/>
        </w:rPr>
        <w:t>
      2. Договор о государственных закупках товаров, работ, услуг считается исполненным, при условии полного выполнения заказчиком и поставщиком принятых обязательств по указанному договору.
</w:t>
      </w:r>
      <w:r>
        <w:br/>
      </w:r>
      <w:r>
        <w:rPr>
          <w:rFonts w:ascii="Times New Roman"/>
          <w:b w:val="false"/>
          <w:i w:val="false"/>
          <w:color w:val="000000"/>
          <w:sz w:val="28"/>
        </w:rPr>
        <w:t>
      3. Неисполнение либо ненадлежащее исполнение (несвоевременное, с недостатками товаров, работ, услуг, с нарушением других условий, определенных содержанием обязательства) заказчиком либо поставщиком обязательств по договору о государственных закупках товаров, работ, услуг влечет за собой ответственность, предусмотренную законами Республики Казахстан, а также заключенным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Ограничения, связанные с процессом государственных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товаров,работ,услуг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Устанавливаются следующие ограничения, связанные с процессом государственных закупок товаров, работ, услуг, за исключением случаев, предусмотренных пунктом 1 статьи 4 настоящего Закона:
</w:t>
      </w:r>
      <w:r>
        <w:br/>
      </w:r>
      <w:r>
        <w:rPr>
          <w:rFonts w:ascii="Times New Roman"/>
          <w:b w:val="false"/>
          <w:i w:val="false"/>
          <w:color w:val="000000"/>
          <w:sz w:val="28"/>
        </w:rPr>
        <w:t>
      1) близкие родственники (родители, дети, усыновители, усыновленные, полнородные и неполнородные братья и сестры, дедушка, бабушка, внуки) или свойственники (братья, сестры, родители и дети супруга(и) должностного или доверенного лица потенциального поставщика, участвующего в процессе проведения государственных закупок товаров, работ, услуг, не имеют права представлять интересы заказчика либо организатора закупок в процессе осуществления последними государственных закупок товаров, работ, услуг;
</w:t>
      </w:r>
      <w:r>
        <w:br/>
      </w:r>
      <w:r>
        <w:rPr>
          <w:rFonts w:ascii="Times New Roman"/>
          <w:b w:val="false"/>
          <w:i w:val="false"/>
          <w:color w:val="000000"/>
          <w:sz w:val="28"/>
        </w:rPr>
        <w:t>
      2) потенциальный поставщик и (или) его работник, оказывавший консультационные услуги заказчику либо организатору закупок по подготовке государственных закупок товаров, работ, услуг, а также услуги по разработке технико-экономического обоснования и (или) проектно-сметной документации, не вправе участвовать в государственных закупках товаров, работ, услуг, связанных с оказанными услугами;
</w:t>
      </w:r>
      <w:r>
        <w:br/>
      </w:r>
      <w:r>
        <w:rPr>
          <w:rFonts w:ascii="Times New Roman"/>
          <w:b w:val="false"/>
          <w:i w:val="false"/>
          <w:color w:val="000000"/>
          <w:sz w:val="28"/>
        </w:rPr>
        <w:t>
      3) потенциальный поставщик и его аффилиированное лицо не имеют права участвовать в одном конкурсе (лоте). Порядок определения аффилиированности потенциальных поставщиков устанавливаются Правительством Республики Казахстан;
</w:t>
      </w:r>
      <w:r>
        <w:br/>
      </w:r>
      <w:r>
        <w:rPr>
          <w:rFonts w:ascii="Times New Roman"/>
          <w:b w:val="false"/>
          <w:i w:val="false"/>
          <w:color w:val="000000"/>
          <w:sz w:val="28"/>
        </w:rPr>
        <w:t>
      4) заказчик, в интересах которого организатором закупок осуществляются государственные закупки товаров, работ, услуг, не имеет права участвовать в таких закупках в качестве потенциального поставщика;
</w:t>
      </w:r>
      <w:r>
        <w:br/>
      </w:r>
      <w:r>
        <w:rPr>
          <w:rFonts w:ascii="Times New Roman"/>
          <w:b w:val="false"/>
          <w:i w:val="false"/>
          <w:color w:val="000000"/>
          <w:sz w:val="28"/>
        </w:rPr>
        <w:t>
      5) руководители исполнительного органа, а также руководители и члены органа управления потенциального поставщика, осуществляющие функции управления, а также участники потенциального поставщика, акционеры потенциального поставщика, обладающие контрольным пакетом акций, не должны иметь отношения, связанные с управлением, учреждением, участием в уставном капитале юридических лиц, внесенных в реестр недобросовестных потенциальных поставщиков (поставщиков);
</w:t>
      </w:r>
      <w:r>
        <w:br/>
      </w:r>
      <w:r>
        <w:rPr>
          <w:rFonts w:ascii="Times New Roman"/>
          <w:b w:val="false"/>
          <w:i w:val="false"/>
          <w:color w:val="000000"/>
          <w:sz w:val="28"/>
        </w:rPr>
        <w:t>
      6) потенциальный поставщик, состоящий в реестре недобросовестных потенциальных поставщиков (поставщиков), формируемом в соответствии с настоящим Законом, не имеет права участвовать в государственных закупках;
</w:t>
      </w:r>
      <w:r>
        <w:br/>
      </w:r>
      <w:r>
        <w:rPr>
          <w:rFonts w:ascii="Times New Roman"/>
          <w:b w:val="false"/>
          <w:i w:val="false"/>
          <w:color w:val="000000"/>
          <w:sz w:val="28"/>
        </w:rPr>
        <w:t>
      7) на имущество потенциального поставщика или привлекаемого им субподрядчика (соисполнителя) не должен быть наложен арест, финансово-хозяйственная деятельность потенциального поставщика или привлекаемого им субподрячика (соисполнителя) не должна быть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
</w:t>
      </w:r>
      <w:r>
        <w:br/>
      </w:r>
      <w:r>
        <w:rPr>
          <w:rFonts w:ascii="Times New Roman"/>
          <w:b w:val="false"/>
          <w:i w:val="false"/>
          <w:color w:val="000000"/>
          <w:sz w:val="28"/>
        </w:rPr>
        <w:t>
      2. В случае установления заказчиком, организатором закупок, конкурсной комиссией факта нарушения ограничений, установленных пунктом 1 настоящей статьи, потенциальный поставщик не допускается к дальнейшему участию в государственных закупках товаров, работ, услуг. Установление факта нарушения ограничений, предусмотренных пунктом 1 настоящей статьи, оформляется соответствующим протоколом.
</w:t>
      </w:r>
      <w:r>
        <w:br/>
      </w:r>
      <w:r>
        <w:rPr>
          <w:rFonts w:ascii="Times New Roman"/>
          <w:b w:val="false"/>
          <w:i w:val="false"/>
          <w:color w:val="000000"/>
          <w:sz w:val="28"/>
        </w:rPr>
        <w:t>
      3. Потенциальный поставщик, поставщик, допустивший нарушение пункта 1 настоящей статьи, подлежит включению в реестр недобросовестных потенциальных поставщиков (поставщиков) в порядке, установленном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Квалификационные требования, предъявляемые к потенциальному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поставщику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поставщик, претендующий на участие в государственных закупках товаров, работ, услуг, должен соответствовать общим и специальным квалификационным требованиям, за исключением случаев, предусмотренных пунктом 1 статьи 4 и главой 4 настоящего Закона.
</w:t>
      </w:r>
      <w:r>
        <w:br/>
      </w:r>
      <w:r>
        <w:rPr>
          <w:rFonts w:ascii="Times New Roman"/>
          <w:b w:val="false"/>
          <w:i w:val="false"/>
          <w:color w:val="000000"/>
          <w:sz w:val="28"/>
        </w:rPr>
        <w:t>
      2. Потенциальный поставщик, претендующий на участие в государственных закупках товаров, работ, услуг должен соответствовать следующим общим квалификационным требованиям:
</w:t>
      </w:r>
      <w:r>
        <w:br/>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
</w:t>
      </w:r>
      <w:r>
        <w:br/>
      </w:r>
      <w:r>
        <w:rPr>
          <w:rFonts w:ascii="Times New Roman"/>
          <w:b w:val="false"/>
          <w:i w:val="false"/>
          <w:color w:val="000000"/>
          <w:sz w:val="28"/>
        </w:rPr>
        <w:t>
      2) являться платежеспособным, не иметь просроченной задолженности по налогам и другим обязательным платежам в бюджет;
</w:t>
      </w:r>
      <w:r>
        <w:br/>
      </w:r>
      <w:r>
        <w:rPr>
          <w:rFonts w:ascii="Times New Roman"/>
          <w:b w:val="false"/>
          <w:i w:val="false"/>
          <w:color w:val="000000"/>
          <w:sz w:val="28"/>
        </w:rPr>
        <w:t>
      3) не подлежать процедуре банкротства либо ликвидации.
</w:t>
      </w:r>
      <w:r>
        <w:br/>
      </w:r>
      <w:r>
        <w:rPr>
          <w:rFonts w:ascii="Times New Roman"/>
          <w:b w:val="false"/>
          <w:i w:val="false"/>
          <w:color w:val="000000"/>
          <w:sz w:val="28"/>
        </w:rPr>
        <w:t>
      3. Потенциальный поставщик, претендующий на участие в государственных закупках работ, кроме общих квалификационных требований, предусмотренных пунктом 2 настоящей статьи, должен соответствовать специальному квалификационному требованию о наличии необходимых материальных и трудовых ресурсов для исполнения обязательств по договору государственных закупках работ.
</w:t>
      </w:r>
      <w:r>
        <w:br/>
      </w:r>
      <w:r>
        <w:rPr>
          <w:rFonts w:ascii="Times New Roman"/>
          <w:b w:val="false"/>
          <w:i w:val="false"/>
          <w:color w:val="000000"/>
          <w:sz w:val="28"/>
        </w:rPr>
        <w:t>
      4. Потенциальный поставщик, претендующий на участие в государственных закупках услуг, кроме общих квалификационных требований, предусмотренных пунктом 2 настоящей статьи, должен соответствовать специальному квалификационному требованию о наличии специалистов, обладающих профессиональной квалификацией для исполнения обязательств по договору о государственных закупках услуг.
</w:t>
      </w:r>
      <w:r>
        <w:br/>
      </w:r>
      <w:r>
        <w:rPr>
          <w:rFonts w:ascii="Times New Roman"/>
          <w:b w:val="false"/>
          <w:i w:val="false"/>
          <w:color w:val="000000"/>
          <w:sz w:val="28"/>
        </w:rPr>
        <w:t>
      Потенциальный поставщик, претендующий на участие в государственных закупках услуг, при оказании которых требуется использование материальных и технических ресурсов, кроме квалификационных требований, предусмотренных пунктами 2 и 4 настоящей статьи, должен также соответствовать специальному квалификационному требованию, установленному пунктом 3 настоящей статьи.
</w:t>
      </w:r>
      <w:r>
        <w:br/>
      </w:r>
      <w:r>
        <w:rPr>
          <w:rFonts w:ascii="Times New Roman"/>
          <w:b w:val="false"/>
          <w:i w:val="false"/>
          <w:color w:val="000000"/>
          <w:sz w:val="28"/>
        </w:rPr>
        <w:t>
      5. Требование о платежеспособности не распространяется на потенциального поставщика, представившего обеспечение исполнения договора в виде гарантийного обязательства одного либо нескольких банков-резидентов Республики Казахстан в размере, равном ста процентам от объявленной суммы государственных закупок товаров, работ, услуг:
</w:t>
      </w:r>
      <w:r>
        <w:br/>
      </w:r>
      <w:r>
        <w:rPr>
          <w:rFonts w:ascii="Times New Roman"/>
          <w:b w:val="false"/>
          <w:i w:val="false"/>
          <w:color w:val="000000"/>
          <w:sz w:val="28"/>
        </w:rPr>
        <w:t>
      1) вместе с заявкой на участие в конкурсе при осуществлении государственных закупок товаров, работ, услуг способом конкурса. При этом обеспечение исполнения договора о государственных закупках товаров, работ, услуг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 товаров, работ, услуг;
</w:t>
      </w:r>
      <w:r>
        <w:br/>
      </w:r>
      <w:r>
        <w:rPr>
          <w:rFonts w:ascii="Times New Roman"/>
          <w:b w:val="false"/>
          <w:i w:val="false"/>
          <w:color w:val="000000"/>
          <w:sz w:val="28"/>
        </w:rPr>
        <w:t>
      2) на этапе определения его соответствия квалификационным требованиям при осуществлении государственных закупок товаров, работ, услуг способом из одного источника на срок, достаточный для полного исполнения потенциальным поставщиком обязательств по договору о государственных закупках товаров, работ, услуг.
</w:t>
      </w:r>
      <w:r>
        <w:br/>
      </w:r>
      <w:r>
        <w:rPr>
          <w:rFonts w:ascii="Times New Roman"/>
          <w:b w:val="false"/>
          <w:i w:val="false"/>
          <w:color w:val="000000"/>
          <w:sz w:val="28"/>
        </w:rPr>
        <w:t>
      6. Потенциальный поставщик в подтверждение его соответствия квалификационным требованиям, предусмотренным настоящей статьей, представляет организатору закупок соответствующие документы, перечень которых утверждается Правительством Республики Казахстан.
</w:t>
      </w:r>
      <w:r>
        <w:br/>
      </w:r>
      <w:r>
        <w:rPr>
          <w:rFonts w:ascii="Times New Roman"/>
          <w:b w:val="false"/>
          <w:i w:val="false"/>
          <w:color w:val="000000"/>
          <w:sz w:val="28"/>
        </w:rPr>
        <w:t>
      7. Потенциальный поставщик-нерезидент Республики Казахстан для участия в процессе государственных закупок в подтверждение его соответствия квалификационным требованиям, предусмотренным настоящей статьей, представляет те же документы, что и резиденты Республики Казахстан либо документы, аналогичные им.
</w:t>
      </w:r>
      <w:r>
        <w:br/>
      </w:r>
      <w:r>
        <w:rPr>
          <w:rFonts w:ascii="Times New Roman"/>
          <w:b w:val="false"/>
          <w:i w:val="false"/>
          <w:color w:val="000000"/>
          <w:sz w:val="28"/>
        </w:rPr>
        <w:t>
      8. Для потенциальных поставщиков, претендующих на участие в государственных закупках товаров, работ, услуг, которые имеют рейтинговую оценку международной рейтинговой организации, либо включенных в официальный листинг фондовой или товарной биржи, либо имеющих положительное аудиторское заключение международной аудиторской организации, с целью подтверждения их соответствия квалификационным требованиям, за исключением требования о наличии лицензий на виды деятельности подлежащие лицензированию, предусмотренным настоящей статьей, достаточно представления соответствующего документа указанных организаций. Перечень таких организаций, а также форма и содержание документов, выдаваемых ими, утверждается Правительством Республики Казахстан.
</w:t>
      </w:r>
      <w:r>
        <w:br/>
      </w:r>
      <w:r>
        <w:rPr>
          <w:rFonts w:ascii="Times New Roman"/>
          <w:b w:val="false"/>
          <w:i w:val="false"/>
          <w:color w:val="000000"/>
          <w:sz w:val="28"/>
        </w:rPr>
        <w:t>
      9. Квалификационные требования, установленные в пунктах 2,3,4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
</w:t>
      </w:r>
      <w:r>
        <w:br/>
      </w:r>
      <w:r>
        <w:rPr>
          <w:rFonts w:ascii="Times New Roman"/>
          <w:b w:val="false"/>
          <w:i w:val="false"/>
          <w:color w:val="000000"/>
          <w:sz w:val="28"/>
        </w:rPr>
        <w:t>
      В случае привлечения потенциальным поставщиком субподрядчиков (соисполнителей), потенциальный поставщик представляет организатору закупок документы, подтверждающие их соответствие квалификационным требованиям, установленным настоящей статьей, в порядке, предусмотренном пунктом 6 настоящей статьи.
</w:t>
      </w:r>
      <w:r>
        <w:br/>
      </w:r>
      <w:r>
        <w:rPr>
          <w:rFonts w:ascii="Times New Roman"/>
          <w:b w:val="false"/>
          <w:i w:val="false"/>
          <w:color w:val="000000"/>
          <w:sz w:val="28"/>
        </w:rPr>
        <w:t>
      10. Не допускается установление квалификационных требований, не предусмотренных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Основания признания потенциального поставщика несоответствующим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квалификационным требованиям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Основаниями признания потенциального поставщика несоответствующим квалификационным требованиям являются:
</w:t>
      </w:r>
      <w:r>
        <w:br/>
      </w:r>
      <w:r>
        <w:rPr>
          <w:rFonts w:ascii="Times New Roman"/>
          <w:b w:val="false"/>
          <w:i w:val="false"/>
          <w:color w:val="000000"/>
          <w:sz w:val="28"/>
        </w:rPr>
        <w:t>
      1) не представление потенциальным поставщиком либо представление ненадлежащим образом оформленного документа (документов) для подтверждения соответствия потенциального поставщика и привлекаемого им субподрядчика (соисполнителя) квалификационным требованиям;
</w:t>
      </w:r>
      <w:r>
        <w:br/>
      </w:r>
      <w:r>
        <w:rPr>
          <w:rFonts w:ascii="Times New Roman"/>
          <w:b w:val="false"/>
          <w:i w:val="false"/>
          <w:color w:val="000000"/>
          <w:sz w:val="28"/>
        </w:rPr>
        <w:t>
      2) установление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соответствия привлекаемого им субподрядчика (соисполнителя) квалификационным требованиям;
</w:t>
      </w:r>
      <w:r>
        <w:br/>
      </w:r>
      <w:r>
        <w:rPr>
          <w:rFonts w:ascii="Times New Roman"/>
          <w:b w:val="false"/>
          <w:i w:val="false"/>
          <w:color w:val="000000"/>
          <w:sz w:val="28"/>
        </w:rPr>
        <w:t>
      3) представление недостоверной информации по квалификационным требованиям.
</w:t>
      </w:r>
      <w:r>
        <w:br/>
      </w:r>
      <w:r>
        <w:rPr>
          <w:rFonts w:ascii="Times New Roman"/>
          <w:b w:val="false"/>
          <w:i w:val="false"/>
          <w:color w:val="000000"/>
          <w:sz w:val="28"/>
        </w:rPr>
        <w:t>
      2. Признание потенциального поставщика несоответствующим квалификационным требованиям по основаниям, не указанным в пункте 1 настоящей статьи, не допускается. Лица, допустившие данное нарушение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Последствия предоставления потенциальным поставщиком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недостоверной информации по квалификационным требованиям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Достоверность информации по квалификационным требованиям, представляемой потенциальным поставщиком, может быть установлена заказчиком либо организатором закупок на любом этапе осуществления государственных закупок товаров, работ, услуг.
</w:t>
      </w:r>
      <w:r>
        <w:br/>
      </w:r>
      <w:r>
        <w:rPr>
          <w:rFonts w:ascii="Times New Roman"/>
          <w:b w:val="false"/>
          <w:i w:val="false"/>
          <w:color w:val="000000"/>
          <w:sz w:val="28"/>
        </w:rPr>
        <w:t>
      2. Заказчик либо единый организатор закупок в срок не позднее трех рабочих дней со дня установления факта представления потенциальным поставщиком недостоверной информации по квалификационным требованиям обязан уведомить уполномоченный орган обо всех установленных фактах предоставления потенциальным поставщиком недостоверной информации по квалификационным требованиям с приложением копий документов, подтверждающих данные факты. Ответственность за достоверность таких установленных фактов несут лица, принявшие решение о представлении потенциальным поставщиком недостоверной информации.
</w:t>
      </w:r>
      <w:r>
        <w:br/>
      </w:r>
      <w:r>
        <w:rPr>
          <w:rFonts w:ascii="Times New Roman"/>
          <w:b w:val="false"/>
          <w:i w:val="false"/>
          <w:color w:val="000000"/>
          <w:sz w:val="28"/>
        </w:rPr>
        <w:t>
      3. Потенциальные поставщики, представившие недостоверную информацию по квалификационным требованиям, включаются в реестр недобросовестных потенциальных поставщиков (поставщиков).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Способы осуществления государственных закупок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работ, услуг, за исключением случаев, предусмотренных пунктом 1 статьи 4 настоящего Закона, осуществляются одним из следующих способов:
</w:t>
      </w:r>
      <w:r>
        <w:br/>
      </w:r>
      <w:r>
        <w:rPr>
          <w:rFonts w:ascii="Times New Roman"/>
          <w:b w:val="false"/>
          <w:i w:val="false"/>
          <w:color w:val="000000"/>
          <w:sz w:val="28"/>
        </w:rPr>
        <w:t>
      1) открытого либо закрытого конкурса (конкурса с использованием двухэтапных процедур);
</w:t>
      </w:r>
      <w:r>
        <w:br/>
      </w:r>
      <w:r>
        <w:rPr>
          <w:rFonts w:ascii="Times New Roman"/>
          <w:b w:val="false"/>
          <w:i w:val="false"/>
          <w:color w:val="000000"/>
          <w:sz w:val="28"/>
        </w:rPr>
        <w:t>
      2) запроса ценовых предложений;
</w:t>
      </w:r>
      <w:r>
        <w:br/>
      </w:r>
      <w:r>
        <w:rPr>
          <w:rFonts w:ascii="Times New Roman"/>
          <w:b w:val="false"/>
          <w:i w:val="false"/>
          <w:color w:val="000000"/>
          <w:sz w:val="28"/>
        </w:rPr>
        <w:t>
      3) из одного источника;
</w:t>
      </w:r>
      <w:r>
        <w:br/>
      </w:r>
      <w:r>
        <w:rPr>
          <w:rFonts w:ascii="Times New Roman"/>
          <w:b w:val="false"/>
          <w:i w:val="false"/>
          <w:color w:val="000000"/>
          <w:sz w:val="28"/>
        </w:rPr>
        <w:t>
      4) через систему электронных государственных закупок товаров, работ, услуг;
</w:t>
      </w:r>
      <w:r>
        <w:br/>
      </w:r>
      <w:r>
        <w:rPr>
          <w:rFonts w:ascii="Times New Roman"/>
          <w:b w:val="false"/>
          <w:i w:val="false"/>
          <w:color w:val="000000"/>
          <w:sz w:val="28"/>
        </w:rPr>
        <w:t>
      5) через открытые товарные биржи.
</w:t>
      </w:r>
      <w:r>
        <w:br/>
      </w:r>
      <w:r>
        <w:rPr>
          <w:rFonts w:ascii="Times New Roman"/>
          <w:b w:val="false"/>
          <w:i w:val="false"/>
          <w:color w:val="000000"/>
          <w:sz w:val="28"/>
        </w:rPr>
        <w:t>
      2. Способ осуществления государственных закупок товаров, работ, услуг выбирается заказчиком в соответствии с настоящим Законом без согласования с уполномоченным органом.
</w:t>
      </w:r>
      <w:r>
        <w:br/>
      </w:r>
      <w:r>
        <w:rPr>
          <w:rFonts w:ascii="Times New Roman"/>
          <w:b w:val="false"/>
          <w:i w:val="false"/>
          <w:color w:val="000000"/>
          <w:sz w:val="28"/>
        </w:rPr>
        <w:t>
      3. Заказчик вправе определить способ осуществления государственных закупок товаров, работ, услуг исходя из годовых объемов однородных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Реестр заказчиков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реестра заказчиков осуществляется уполномоченным органом.
</w:t>
      </w:r>
      <w:r>
        <w:br/>
      </w:r>
      <w:r>
        <w:rPr>
          <w:rFonts w:ascii="Times New Roman"/>
          <w:b w:val="false"/>
          <w:i w:val="false"/>
          <w:color w:val="000000"/>
          <w:sz w:val="28"/>
        </w:rPr>
        <w:t>
      2. Сведения, содержащиеся в реестре заказчиков, должны быть доступны заинтересованным лицам для ознакомления без взимания платы.
</w:t>
      </w:r>
      <w:r>
        <w:br/>
      </w:r>
      <w:r>
        <w:rPr>
          <w:rFonts w:ascii="Times New Roman"/>
          <w:b w:val="false"/>
          <w:i w:val="false"/>
          <w:color w:val="000000"/>
          <w:sz w:val="28"/>
        </w:rPr>
        <w:t>
      3. Содержание реестра заказчиков, а также порядок его ведения  устанавливаются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Реестр договоров о государственных закупках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реестра договоров о государственных закупках товаров, работ, услуг осуществляется уполномоченным органом.
</w:t>
      </w:r>
      <w:r>
        <w:br/>
      </w:r>
      <w:r>
        <w:rPr>
          <w:rFonts w:ascii="Times New Roman"/>
          <w:b w:val="false"/>
          <w:i w:val="false"/>
          <w:color w:val="000000"/>
          <w:sz w:val="28"/>
        </w:rPr>
        <w:t>
      2. Сведения, содержащиеся в реестре договоров о государственных закупках товаров, работ, услуг, должны быть доступны заинтересованным лицам для ознакомления без взимания платы.
</w:t>
      </w:r>
      <w:r>
        <w:br/>
      </w:r>
      <w:r>
        <w:rPr>
          <w:rFonts w:ascii="Times New Roman"/>
          <w:b w:val="false"/>
          <w:i w:val="false"/>
          <w:color w:val="000000"/>
          <w:sz w:val="28"/>
        </w:rPr>
        <w:t>
      3. Содержание реестра договоров о государственных закупках товаров, работ. услуг, а также порядок его ведения устанавливается уполномоченным органом.
</w:t>
      </w:r>
      <w:r>
        <w:br/>
      </w:r>
      <w:r>
        <w:rPr>
          <w:rFonts w:ascii="Times New Roman"/>
          <w:b w:val="false"/>
          <w:i w:val="false"/>
          <w:color w:val="000000"/>
          <w:sz w:val="28"/>
        </w:rPr>
        <w:t>
      4. Договоры о государственных закупках товаров, работ, услуг, содержащие сведения, составляющие государственные секреты и иную охраняемую законом тайну, включаются в отдельный реестр договоров, порядок ведения которого устанавливается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Реестр недобросовестных потенциальных поставщиков (поставщиков)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реестра недобросовестных потенциальных поставщиков (поставщиков) осуществляется уполномоченным органом.
</w:t>
      </w:r>
      <w:r>
        <w:br/>
      </w:r>
      <w:r>
        <w:rPr>
          <w:rFonts w:ascii="Times New Roman"/>
          <w:b w:val="false"/>
          <w:i w:val="false"/>
          <w:color w:val="000000"/>
          <w:sz w:val="28"/>
        </w:rPr>
        <w:t>
      2. Потенциальный поставщик, включенный в реестр недобросовестных потенциальных поставщиков (поставщиков) по причине предоставления им недостоверной информации по квалификационным требованиям, не допускается к участию в государственных закупках товаров, работ, услуг в течение одного года со дня установления такого факта.
</w:t>
      </w:r>
      <w:r>
        <w:br/>
      </w:r>
      <w:r>
        <w:rPr>
          <w:rFonts w:ascii="Times New Roman"/>
          <w:b w:val="false"/>
          <w:i w:val="false"/>
          <w:color w:val="000000"/>
          <w:sz w:val="28"/>
        </w:rPr>
        <w:t>
      Поставщик, не исполнивший либо ненадлежащим образом исполнивший договор о государственных закупках товаров, работ, услуг, не допускается к участию в государственных закупках товаров, работ, услуг в течение двух лет со дня установления такого факта.
</w:t>
      </w:r>
      <w:r>
        <w:br/>
      </w:r>
      <w:r>
        <w:rPr>
          <w:rFonts w:ascii="Times New Roman"/>
          <w:b w:val="false"/>
          <w:i w:val="false"/>
          <w:color w:val="000000"/>
          <w:sz w:val="28"/>
        </w:rPr>
        <w:t>
      Сведения, содержащиеся в реестре недобросовестных потенциальных поставщиков (поставщиков), исключаются из указанного реестра по истечении срока, установленного настоящим Законом.
</w:t>
      </w:r>
      <w:r>
        <w:br/>
      </w:r>
      <w:r>
        <w:rPr>
          <w:rFonts w:ascii="Times New Roman"/>
          <w:b w:val="false"/>
          <w:i w:val="false"/>
          <w:color w:val="000000"/>
          <w:sz w:val="28"/>
        </w:rPr>
        <w:t>
      3. Сведения, содержащиеся в реестре недобросовестных потенциальных поставщиков (поставщиков), должны быть доступны заинтересованным лицам для ознакомления без взимания платы.
</w:t>
      </w:r>
      <w:r>
        <w:br/>
      </w:r>
      <w:r>
        <w:rPr>
          <w:rFonts w:ascii="Times New Roman"/>
          <w:b w:val="false"/>
          <w:i w:val="false"/>
          <w:color w:val="000000"/>
          <w:sz w:val="28"/>
        </w:rPr>
        <w:t>
      4. Содержание реестра недобросовестных потенциальных поставщиков (поставщиков), а также порядок его ведения устанавливаются уполномоченным органом.
</w:t>
      </w:r>
      <w:r>
        <w:br/>
      </w:r>
      <w:r>
        <w:rPr>
          <w:rFonts w:ascii="Times New Roman"/>
          <w:b w:val="false"/>
          <w:i w:val="false"/>
          <w:color w:val="000000"/>
          <w:sz w:val="28"/>
        </w:rPr>
        <w:t>
      5. Уполномоченный орган в течение трех рабочих дней со дня внесения потенциального поставщика (поставщика) в реестр недобросовестных потенциальных поставщиков (поставщиков) вручает ему соответствующее уведомление способом, подтверждающим факт отправки и получения такого уведомления.
</w:t>
      </w:r>
      <w:r>
        <w:br/>
      </w:r>
      <w:r>
        <w:rPr>
          <w:rFonts w:ascii="Times New Roman"/>
          <w:b w:val="false"/>
          <w:i w:val="false"/>
          <w:color w:val="000000"/>
          <w:sz w:val="28"/>
        </w:rPr>
        <w:t>
      6. Решение о внесении потенциального поставщика (поставщика) в реестр недобросовестных потенциальных поставщиков (поставщиков) может быть обжаловано ими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Реестр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реестра товаров, работ, услуг осуществляется уполномоченным органом.
</w:t>
      </w:r>
      <w:r>
        <w:br/>
      </w:r>
      <w:r>
        <w:rPr>
          <w:rFonts w:ascii="Times New Roman"/>
          <w:b w:val="false"/>
          <w:i w:val="false"/>
          <w:color w:val="000000"/>
          <w:sz w:val="28"/>
        </w:rPr>
        <w:t>
      2. Сведения, содержащиеся в реестре товаров, работ, услуг, должны быть доступны заинтересованным лицам для ознакомления без взимания платы.
</w:t>
      </w:r>
      <w:r>
        <w:br/>
      </w:r>
      <w:r>
        <w:rPr>
          <w:rFonts w:ascii="Times New Roman"/>
          <w:b w:val="false"/>
          <w:i w:val="false"/>
          <w:color w:val="000000"/>
          <w:sz w:val="28"/>
        </w:rPr>
        <w:t>
      3. Содержание реестра товаров, работ, услуг, а также порядок его ведения устанавливаются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системы государственных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Компетенция Правительства Республики Казахстан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компетенции Правительства Республики Казахстан в области государственных закупок товаров, работ, услуг относятся:
</w:t>
      </w:r>
      <w:r>
        <w:br/>
      </w:r>
      <w:r>
        <w:rPr>
          <w:rFonts w:ascii="Times New Roman"/>
          <w:b w:val="false"/>
          <w:i w:val="false"/>
          <w:color w:val="000000"/>
          <w:sz w:val="28"/>
        </w:rPr>
        <w:t>
      1) разработка основных направлений государственной политики в сфере государственных закупок товаров, работ, услуг;
</w:t>
      </w:r>
      <w:r>
        <w:br/>
      </w:r>
      <w:r>
        <w:rPr>
          <w:rFonts w:ascii="Times New Roman"/>
          <w:b w:val="false"/>
          <w:i w:val="false"/>
          <w:color w:val="000000"/>
          <w:sz w:val="28"/>
        </w:rPr>
        <w:t>
      2) утверждение перечня государственных учреждений и государственных предприятий социальной сферы, расположенных в сельских населенных пунктах, осуществляющих государственные закупки товаров, работ, услуг без применения норм настоящего Закона;
</w:t>
      </w:r>
      <w:r>
        <w:br/>
      </w:r>
      <w:r>
        <w:rPr>
          <w:rFonts w:ascii="Times New Roman"/>
          <w:b w:val="false"/>
          <w:i w:val="false"/>
          <w:color w:val="000000"/>
          <w:sz w:val="28"/>
        </w:rPr>
        <w:t>
      3) утверждение перечня товаров, приобретаемых государственными предприятиями, юридическими лицами, более пятидесяти процентов акций (долей) которых принадлежит государству, и аффилиированными с ними юридическими лицами с целью их последующей переработки и (или) реализации;
</w:t>
      </w:r>
      <w:r>
        <w:br/>
      </w:r>
      <w:r>
        <w:rPr>
          <w:rFonts w:ascii="Times New Roman"/>
          <w:b w:val="false"/>
          <w:i w:val="false"/>
          <w:color w:val="000000"/>
          <w:sz w:val="28"/>
        </w:rPr>
        <w:t>
      4) утверждение перечня товаров, работ, услуг, приобретаемых в соответствии с международными соглашениями Республики Казахстан;
</w:t>
      </w:r>
      <w:r>
        <w:br/>
      </w:r>
      <w:r>
        <w:rPr>
          <w:rFonts w:ascii="Times New Roman"/>
          <w:b w:val="false"/>
          <w:i w:val="false"/>
          <w:color w:val="000000"/>
          <w:sz w:val="28"/>
        </w:rPr>
        <w:t>
      5) утверждение перечня товаров, работ, услуг, приобретение которых имеет важное стратегическое значение;
</w:t>
      </w:r>
      <w:r>
        <w:br/>
      </w:r>
      <w:r>
        <w:rPr>
          <w:rFonts w:ascii="Times New Roman"/>
          <w:b w:val="false"/>
          <w:i w:val="false"/>
          <w:color w:val="000000"/>
          <w:sz w:val="28"/>
        </w:rPr>
        <w:t>
      6) утверждение перечня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w:t>
      </w:r>
      <w:r>
        <w:br/>
      </w:r>
      <w:r>
        <w:rPr>
          <w:rFonts w:ascii="Times New Roman"/>
          <w:b w:val="false"/>
          <w:i w:val="false"/>
          <w:color w:val="000000"/>
          <w:sz w:val="28"/>
        </w:rPr>
        <w:t>
      7) определение порядка отнесения закупок товаров, работ, услуг, к имеющим важное стратегическое значение;
</w:t>
      </w:r>
      <w:r>
        <w:br/>
      </w:r>
      <w:r>
        <w:rPr>
          <w:rFonts w:ascii="Times New Roman"/>
          <w:b w:val="false"/>
          <w:i w:val="false"/>
          <w:color w:val="000000"/>
          <w:sz w:val="28"/>
        </w:rPr>
        <w:t>
      8) утверждение перечня товаров, работ, услуг ежедневной и еженедельной потребности на первый квартал следующего года, в целях бесперебойного обеспечения деятельности заказчиков;
</w:t>
      </w:r>
      <w:r>
        <w:br/>
      </w:r>
      <w:r>
        <w:rPr>
          <w:rFonts w:ascii="Times New Roman"/>
          <w:b w:val="false"/>
          <w:i w:val="false"/>
          <w:color w:val="000000"/>
          <w:sz w:val="28"/>
        </w:rPr>
        <w:t>
      9) определение порядка расчета демпинговой цены;
</w:t>
      </w:r>
      <w:r>
        <w:br/>
      </w:r>
      <w:r>
        <w:rPr>
          <w:rFonts w:ascii="Times New Roman"/>
          <w:b w:val="false"/>
          <w:i w:val="false"/>
          <w:color w:val="000000"/>
          <w:sz w:val="28"/>
        </w:rPr>
        <w:t>
      10) утверждение перечня товаров, работ, услуг, а также определение порядка осуществления государственных закупок товаров, работ, услуг, через систему электронных государственных закупок товаров, работ, услуг;
</w:t>
      </w:r>
      <w:r>
        <w:br/>
      </w:r>
      <w:r>
        <w:rPr>
          <w:rFonts w:ascii="Times New Roman"/>
          <w:b w:val="false"/>
          <w:i w:val="false"/>
          <w:color w:val="000000"/>
          <w:sz w:val="28"/>
        </w:rPr>
        <w:t>
      11) определение порядка осуществления государственных закупок товаров, работ, услуг для обеспечения потребности обороны, правопорядка и национальной безопасности Республики Казахстан, требующих соблюдения режима секретности, а также гарантии национальной безопасности и обороноспособности Республики Казахстан;
</w:t>
      </w:r>
      <w:r>
        <w:br/>
      </w:r>
      <w:r>
        <w:rPr>
          <w:rFonts w:ascii="Times New Roman"/>
          <w:b w:val="false"/>
          <w:i w:val="false"/>
          <w:color w:val="000000"/>
          <w:sz w:val="28"/>
        </w:rPr>
        <w:t>
      12) определение мер государственной поддержки отдельных категорий отечественных потенциальных поставщиков;
</w:t>
      </w:r>
      <w:r>
        <w:br/>
      </w:r>
      <w:r>
        <w:rPr>
          <w:rFonts w:ascii="Times New Roman"/>
          <w:b w:val="false"/>
          <w:i w:val="false"/>
          <w:color w:val="000000"/>
          <w:sz w:val="28"/>
        </w:rPr>
        <w:t>
      13) определение правил организации и проведения государственных закупок товаров, работ, услуг;
</w:t>
      </w:r>
      <w:r>
        <w:br/>
      </w:r>
      <w:r>
        <w:rPr>
          <w:rFonts w:ascii="Times New Roman"/>
          <w:b w:val="false"/>
          <w:i w:val="false"/>
          <w:color w:val="000000"/>
          <w:sz w:val="28"/>
        </w:rPr>
        <w:t>
      14) утверждение перечня международных рейтинговых организаций, фондовых, товарных бирж, международных аудиторских организаций, сведения которых используются для подтверждения соответствия потенциальных поставщиков квалификационным требованиям, установленным настоящим Законом;
</w:t>
      </w:r>
      <w:r>
        <w:br/>
      </w:r>
      <w:r>
        <w:rPr>
          <w:rFonts w:ascii="Times New Roman"/>
          <w:b w:val="false"/>
          <w:i w:val="false"/>
          <w:color w:val="000000"/>
          <w:sz w:val="28"/>
        </w:rPr>
        <w:t>
      15) определение особых условий осуществления государственных закупок товаров, работ, услуг;
</w:t>
      </w:r>
      <w:r>
        <w:br/>
      </w:r>
      <w:r>
        <w:rPr>
          <w:rFonts w:ascii="Times New Roman"/>
          <w:b w:val="false"/>
          <w:i w:val="false"/>
          <w:color w:val="000000"/>
          <w:sz w:val="28"/>
        </w:rPr>
        <w:t>
      16) определение порядка осуществления государственных закупок услуг, а также имущества, у физических лиц, не являющихся субъектами предпринимательской деятельности, принадлежащего им на праве частной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Права и обязанности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уполномоченного органа:
</w:t>
      </w:r>
      <w:r>
        <w:br/>
      </w:r>
      <w:r>
        <w:rPr>
          <w:rFonts w:ascii="Times New Roman"/>
          <w:b w:val="false"/>
          <w:i w:val="false"/>
          <w:color w:val="000000"/>
          <w:sz w:val="28"/>
        </w:rPr>
        <w:t>
      1) запрашивать и получать необходимую отчетность, информацию и материалы от субъектов системы государственных закупок товаров, работ, услуг, при необходимости проверять достоверность представленных отчетных данных;
</w:t>
      </w:r>
      <w:r>
        <w:br/>
      </w:r>
      <w:r>
        <w:rPr>
          <w:rFonts w:ascii="Times New Roman"/>
          <w:b w:val="false"/>
          <w:i w:val="false"/>
          <w:color w:val="000000"/>
          <w:sz w:val="28"/>
        </w:rPr>
        <w:t>
      2) привлекать для проведения экспертиз и консультаций специалистов государственных органов и иных организаций;
</w:t>
      </w:r>
      <w:r>
        <w:br/>
      </w:r>
      <w:r>
        <w:rPr>
          <w:rFonts w:ascii="Times New Roman"/>
          <w:b w:val="false"/>
          <w:i w:val="false"/>
          <w:color w:val="000000"/>
          <w:sz w:val="28"/>
        </w:rPr>
        <w:t>
      2. Обязанности уполномоченного органа:
</w:t>
      </w:r>
      <w:r>
        <w:br/>
      </w:r>
      <w:r>
        <w:rPr>
          <w:rFonts w:ascii="Times New Roman"/>
          <w:b w:val="false"/>
          <w:i w:val="false"/>
          <w:color w:val="000000"/>
          <w:sz w:val="28"/>
        </w:rPr>
        <w:t>
      1) обеспечивать реализацию государственной политики в сфере государственных закупок товаров, работ, услуг;
</w:t>
      </w:r>
      <w:r>
        <w:br/>
      </w:r>
      <w:r>
        <w:rPr>
          <w:rFonts w:ascii="Times New Roman"/>
          <w:b w:val="false"/>
          <w:i w:val="false"/>
          <w:color w:val="000000"/>
          <w:sz w:val="28"/>
        </w:rPr>
        <w:t>
      2) обобщать и разрабатывать предложения по совершенствованию нормативных правовых актов по вопросам государственных закупок товаров, работ, услуг, а также принимать в пределах своей компетенции нормативные правовые акты в соответствии с законодательством Республики Казахстан;
</w:t>
      </w:r>
      <w:r>
        <w:br/>
      </w:r>
      <w:r>
        <w:rPr>
          <w:rFonts w:ascii="Times New Roman"/>
          <w:b w:val="false"/>
          <w:i w:val="false"/>
          <w:color w:val="000000"/>
          <w:sz w:val="28"/>
        </w:rPr>
        <w:t>
      3) осуществлять регулирование деятельности субъектов системы государственных закупок товаров, работ, услуг;
</w:t>
      </w:r>
      <w:r>
        <w:br/>
      </w:r>
      <w:r>
        <w:rPr>
          <w:rFonts w:ascii="Times New Roman"/>
          <w:b w:val="false"/>
          <w:i w:val="false"/>
          <w:color w:val="000000"/>
          <w:sz w:val="28"/>
        </w:rPr>
        <w:t>
      4) осуществлять сбор, обобщение и анализ информации о функционировании системы государственных закупок товаров, работ, услуг, а также ведение реестров, предусмотренных настоящим Законом;
</w:t>
      </w:r>
      <w:r>
        <w:br/>
      </w:r>
      <w:r>
        <w:rPr>
          <w:rFonts w:ascii="Times New Roman"/>
          <w:b w:val="false"/>
          <w:i w:val="false"/>
          <w:color w:val="000000"/>
          <w:sz w:val="28"/>
        </w:rPr>
        <w:t>
      5) определять порядок ведения реестров заказчиков; договоров о государственных закупках товаров, работ, услуг; недобросовестных потенциальных поставщиков (поставщиков); товаров, работ, услуг;
</w:t>
      </w:r>
      <w:r>
        <w:br/>
      </w:r>
      <w:r>
        <w:rPr>
          <w:rFonts w:ascii="Times New Roman"/>
          <w:b w:val="false"/>
          <w:i w:val="false"/>
          <w:color w:val="000000"/>
          <w:sz w:val="28"/>
        </w:rPr>
        <w:t>
      6) проводить исследования рынка товаров, работ, услуг, приобретаемых в соответствии с настоящим Законом;
</w:t>
      </w:r>
      <w:r>
        <w:br/>
      </w:r>
      <w:r>
        <w:rPr>
          <w:rFonts w:ascii="Times New Roman"/>
          <w:b w:val="false"/>
          <w:i w:val="false"/>
          <w:color w:val="000000"/>
          <w:sz w:val="28"/>
        </w:rPr>
        <w:t>
      7) разрабатывать форму отчетности по вопросам государственных закупок товаров, работ, услуг, а также определять порядок ее составления и представления;
</w:t>
      </w:r>
      <w:r>
        <w:br/>
      </w:r>
      <w:r>
        <w:rPr>
          <w:rFonts w:ascii="Times New Roman"/>
          <w:b w:val="false"/>
          <w:i w:val="false"/>
          <w:color w:val="000000"/>
          <w:sz w:val="28"/>
        </w:rPr>
        <w:t>
      8) разрабатывать и утверждать методические материалы по вопросам государственных закупок товаров, работ, услуг;
</w:t>
      </w:r>
      <w:r>
        <w:br/>
      </w:r>
      <w:r>
        <w:rPr>
          <w:rFonts w:ascii="Times New Roman"/>
          <w:b w:val="false"/>
          <w:i w:val="false"/>
          <w:color w:val="000000"/>
          <w:sz w:val="28"/>
        </w:rPr>
        <w:t>
      9) определять порядок подготовки специалистов в сфере государственных закупок товаров, работ, услуг.
</w:t>
      </w:r>
      <w:r>
        <w:br/>
      </w:r>
      <w:r>
        <w:rPr>
          <w:rFonts w:ascii="Times New Roman"/>
          <w:b w:val="false"/>
          <w:i w:val="false"/>
          <w:color w:val="000000"/>
          <w:sz w:val="28"/>
        </w:rPr>
        <w:t>
      10) оказывать электронные услуги с применением информационных систем в соответствии с законодательством Республики Казахстан об информатизации.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Контроль за соблюдением законодательства о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закупках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Контроль за соблюдением законодательства о государственных закупках товаров, работ, услуг осуществляются органами государственного финансового контроля посредством выполнения плановых и внеплановых проверок субъектов контроля.
</w:t>
      </w:r>
      <w:r>
        <w:br/>
      </w:r>
      <w:r>
        <w:rPr>
          <w:rFonts w:ascii="Times New Roman"/>
          <w:b w:val="false"/>
          <w:i w:val="false"/>
          <w:color w:val="000000"/>
          <w:sz w:val="28"/>
        </w:rPr>
        <w:t>
      2. Субъектами контроля являются заказчик, организатор закупок, конкурсная комиссия, экспертная комиссия (эксперт), потенциальные поставщики, поставщики, участники системы электронных государственных закупок товаров, работ, услуг, а также открытые товарные биржи, регулирование деятельности которых в соответствии с настоящим Законом относится к компетенции уполномоченного органа.
</w:t>
      </w:r>
      <w:r>
        <w:br/>
      </w:r>
      <w:r>
        <w:rPr>
          <w:rFonts w:ascii="Times New Roman"/>
          <w:b w:val="false"/>
          <w:i w:val="false"/>
          <w:color w:val="000000"/>
          <w:sz w:val="28"/>
        </w:rPr>
        <w:t>
      3. В отношении субъектов контроля плановые проверки осуществляются не более одного раза в течение календарного года.
</w:t>
      </w:r>
      <w:r>
        <w:br/>
      </w:r>
      <w:r>
        <w:rPr>
          <w:rFonts w:ascii="Times New Roman"/>
          <w:b w:val="false"/>
          <w:i w:val="false"/>
          <w:color w:val="000000"/>
          <w:sz w:val="28"/>
        </w:rPr>
        <w:t>
      4. Органы государственного финансового контроля вправе осуществлять внеплановые проверки в случае:
</w:t>
      </w:r>
      <w:r>
        <w:br/>
      </w:r>
      <w:r>
        <w:rPr>
          <w:rFonts w:ascii="Times New Roman"/>
          <w:b w:val="false"/>
          <w:i w:val="false"/>
          <w:color w:val="000000"/>
          <w:sz w:val="28"/>
        </w:rPr>
        <w:t>
      1) поступления информации о совершении субъектами контроля действия (бездействия), содержащего признаки административного правонарушения;
</w:t>
      </w:r>
      <w:r>
        <w:br/>
      </w:r>
      <w:r>
        <w:rPr>
          <w:rFonts w:ascii="Times New Roman"/>
          <w:b w:val="false"/>
          <w:i w:val="false"/>
          <w:color w:val="000000"/>
          <w:sz w:val="28"/>
        </w:rPr>
        <w:t>
      2) поступления информации о неисполнении субъектами контроля предписаний и постановлений органов государственного финансового контроля;
</w:t>
      </w:r>
      <w:r>
        <w:br/>
      </w:r>
      <w:r>
        <w:rPr>
          <w:rFonts w:ascii="Times New Roman"/>
          <w:b w:val="false"/>
          <w:i w:val="false"/>
          <w:color w:val="000000"/>
          <w:sz w:val="28"/>
        </w:rPr>
        <w:t>
      3) по результатам сбора, обобщения и анализа государственных закупок товаров, работ, услуг.
</w:t>
      </w:r>
      <w:r>
        <w:br/>
      </w:r>
      <w:r>
        <w:rPr>
          <w:rFonts w:ascii="Times New Roman"/>
          <w:b w:val="false"/>
          <w:i w:val="false"/>
          <w:color w:val="000000"/>
          <w:sz w:val="28"/>
        </w:rPr>
        <w:t>
      5. Внеплановая проверка осуществляется в случае письменного обращения потенциального поставщика, поставщика либо их уполномоченного представителя с жалобой на действия (бездействие), решения заказчика, организатора закупок либо конкурсной комиссии, экспертной комиссии (эксперта). При этом рассмотрение такой жалобы осуществляется в порядке, определенном статьей 52 настоящего Закона.
</w:t>
      </w:r>
      <w:r>
        <w:br/>
      </w:r>
      <w:r>
        <w:rPr>
          <w:rFonts w:ascii="Times New Roman"/>
          <w:b w:val="false"/>
          <w:i w:val="false"/>
          <w:color w:val="000000"/>
          <w:sz w:val="28"/>
        </w:rPr>
        <w:t>
      6. При выявлении в результате проведения контрольных мероприятий нарушения субъектом контроля законодательства о государственных закупках товаров, работ, услуг органы государственного финансового контроля направляют субъекту контроля обязательные для исполнения предписания или постановления либо обращаются в судебные органы с иском о признании недействительными вступивших в силу договоров о государственных закупках товаров, работ, услуг, заключенных с нарушением законодательства о государственных закупках товаров, работ, услуг.
</w:t>
      </w:r>
      <w:r>
        <w:br/>
      </w:r>
      <w:r>
        <w:rPr>
          <w:rFonts w:ascii="Times New Roman"/>
          <w:b w:val="false"/>
          <w:i w:val="false"/>
          <w:color w:val="000000"/>
          <w:sz w:val="28"/>
        </w:rPr>
        <w:t>
      7. При выявлении в результате проведения контрольных мероприятий факта совершения субъектом контроля действия (бездействия), содержащего признаки состава преступления, органы государственного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
</w:t>
      </w:r>
      <w:r>
        <w:br/>
      </w:r>
      <w:r>
        <w:rPr>
          <w:rFonts w:ascii="Times New Roman"/>
          <w:b w:val="false"/>
          <w:i w:val="false"/>
          <w:color w:val="000000"/>
          <w:sz w:val="28"/>
        </w:rPr>
        <w:t>
      8. В случае, если в результате проведения контрольных мероприятий выявлено, что субъектом контроля не исполнены предписания либо постановления органов государственного финансового контроля, органы государственного финансового контроля применяют меры ответственности в соответствии с законами Республики Казахстан.
</w:t>
      </w:r>
      <w:r>
        <w:br/>
      </w:r>
      <w:r>
        <w:rPr>
          <w:rFonts w:ascii="Times New Roman"/>
          <w:b w:val="false"/>
          <w:i w:val="false"/>
          <w:color w:val="000000"/>
          <w:sz w:val="28"/>
        </w:rPr>
        <w:t>
      9. Действия, а также решения органов государственного финансового контроля могут быть обжалованы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Государственные закупки товаров, работ, услуг способом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Осуществление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работ, услуг способом конкурса являются основным способом осуществления государственных закупок товаров, работ, услуг.
</w:t>
      </w:r>
      <w:r>
        <w:br/>
      </w:r>
      <w:r>
        <w:rPr>
          <w:rFonts w:ascii="Times New Roman"/>
          <w:b w:val="false"/>
          <w:i w:val="false"/>
          <w:color w:val="000000"/>
          <w:sz w:val="28"/>
        </w:rPr>
        <w:t>
      2. Государственные закупки товаров, работ, услуг способом конкурса организует и проводит организатор закупок.
</w:t>
      </w:r>
      <w:r>
        <w:br/>
      </w:r>
      <w:r>
        <w:rPr>
          <w:rFonts w:ascii="Times New Roman"/>
          <w:b w:val="false"/>
          <w:i w:val="false"/>
          <w:color w:val="000000"/>
          <w:sz w:val="28"/>
        </w:rPr>
        <w:t>
      3. Государственные закупки товаров, работ, услуг могут быть проведены способом открытого либо закрытого конкурса, а также конкурса с использованием двухэтапных процедур.
</w:t>
      </w:r>
      <w:r>
        <w:br/>
      </w:r>
      <w:r>
        <w:rPr>
          <w:rFonts w:ascii="Times New Roman"/>
          <w:b w:val="false"/>
          <w:i w:val="false"/>
          <w:color w:val="000000"/>
          <w:sz w:val="28"/>
        </w:rPr>
        <w:t>
      Государственные закупки товаров, работ, услуг способом закрытого конкурса проводятся исключительно в случае осуществления закупок товаров, работ, услуг, сведения о которых составляют государственные секреты. При этом процедура государственных закупок товаров, работ, услуг способом закрытого конкурса осуществляется в порядке, определенном настоящим Законом для государственных закупок товаров, работ, услуг способом конкурса, с учетом положений пунктов 2 и 3 статьи 24, статьи 25, пункта 1 статьи 30, пункта 2 статьи 33 настоящего Закона.
</w:t>
      </w:r>
      <w:r>
        <w:br/>
      </w:r>
      <w:r>
        <w:rPr>
          <w:rFonts w:ascii="Times New Roman"/>
          <w:b w:val="false"/>
          <w:i w:val="false"/>
          <w:color w:val="000000"/>
          <w:sz w:val="28"/>
        </w:rPr>
        <w:t>
      4. При осуществлении государственных закупок товаров, работ, услуг способом открытого либо закрытого конкурса организатор закупок вправе в конкурсной документации разделить товары, работы, услуги, не являющиеся однородными, на части (лоты).
</w:t>
      </w:r>
      <w:r>
        <w:br/>
      </w:r>
      <w:r>
        <w:rPr>
          <w:rFonts w:ascii="Times New Roman"/>
          <w:b w:val="false"/>
          <w:i w:val="false"/>
          <w:color w:val="000000"/>
          <w:sz w:val="28"/>
        </w:rPr>
        <w:t>
      При осуществлении государственных закупок однородных товаров, работ, услуг способом открытого либо закрытого конкурса организатор закупок обязан в конкурсной документации разделить однородные товары, работы, услуги на части (лоты) по месту их поставки (выполнения, оказания).
</w:t>
      </w:r>
      <w:r>
        <w:br/>
      </w:r>
      <w:r>
        <w:rPr>
          <w:rFonts w:ascii="Times New Roman"/>
          <w:b w:val="false"/>
          <w:i w:val="false"/>
          <w:color w:val="000000"/>
          <w:sz w:val="28"/>
        </w:rPr>
        <w:t>
      При проведении государственных закупок нескольких видов однородных товаров, работ, услуг способом открытого либо закрытого конкурса организатор закупок обязан в конкурсной документации разделить товары, работы, услуги на части (лоты) по их однородным видам и (или) по месту их поставки (выполнения, оказания).
</w:t>
      </w:r>
      <w:r>
        <w:br/>
      </w:r>
      <w:r>
        <w:rPr>
          <w:rFonts w:ascii="Times New Roman"/>
          <w:b w:val="false"/>
          <w:i w:val="false"/>
          <w:color w:val="000000"/>
          <w:sz w:val="28"/>
        </w:rPr>
        <w:t>
      Оценка и сопоставление конкурсных ценовых предложений участников конкурса осуществляется по каждому лоту. Победитель конкурса определяется по каждому лоту товаров, работ, услуг.
</w:t>
      </w:r>
      <w:r>
        <w:br/>
      </w:r>
      <w:r>
        <w:rPr>
          <w:rFonts w:ascii="Times New Roman"/>
          <w:b w:val="false"/>
          <w:i w:val="false"/>
          <w:color w:val="000000"/>
          <w:sz w:val="28"/>
        </w:rPr>
        <w:t>
      5. В конкурсе участвуют потенциальные поставщики, определенные конкурсной комиссией по итогам рассмотрения заявок на участие в конкурсе, соответствующими квалификационным требованиям и требованиям конкурсной документации и, соответственно, признанные участниками конкурса.
</w:t>
      </w:r>
      <w:r>
        <w:br/>
      </w:r>
      <w:r>
        <w:rPr>
          <w:rFonts w:ascii="Times New Roman"/>
          <w:b w:val="false"/>
          <w:i w:val="false"/>
          <w:color w:val="000000"/>
          <w:sz w:val="28"/>
        </w:rPr>
        <w:t>
      Государственные закупки товаров, работ, услуг способом конкурса считаются не состоявшимися:
</w:t>
      </w:r>
      <w:r>
        <w:br/>
      </w:r>
      <w:r>
        <w:rPr>
          <w:rFonts w:ascii="Times New Roman"/>
          <w:b w:val="false"/>
          <w:i w:val="false"/>
          <w:color w:val="000000"/>
          <w:sz w:val="28"/>
        </w:rPr>
        <w:t>
      1) при условии признания конкурсной комиссией менее двух потенциальных поставщиков участниками конкурса;
</w:t>
      </w:r>
      <w:r>
        <w:br/>
      </w:r>
      <w:r>
        <w:rPr>
          <w:rFonts w:ascii="Times New Roman"/>
          <w:b w:val="false"/>
          <w:i w:val="false"/>
          <w:color w:val="000000"/>
          <w:sz w:val="28"/>
        </w:rPr>
        <w:t>
      2) при отклонении всех конкурсных ценовых предложений участников конкурса;
</w:t>
      </w:r>
      <w:r>
        <w:br/>
      </w:r>
      <w:r>
        <w:rPr>
          <w:rFonts w:ascii="Times New Roman"/>
          <w:b w:val="false"/>
          <w:i w:val="false"/>
          <w:color w:val="000000"/>
          <w:sz w:val="28"/>
        </w:rPr>
        <w:t>
      3) в случае отказа победителя конкурса от заключения договора о государственных закупках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Конкурсная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Конкурсная документация разрабатывается организатором закупок и утверждается первым руководителем заказчика либо лицом уполномоченным им.
</w:t>
      </w:r>
      <w:r>
        <w:br/>
      </w:r>
      <w:r>
        <w:rPr>
          <w:rFonts w:ascii="Times New Roman"/>
          <w:b w:val="false"/>
          <w:i w:val="false"/>
          <w:color w:val="000000"/>
          <w:sz w:val="28"/>
        </w:rPr>
        <w:t>
      2. Конкурсная документация должна содержать требования, связанные с определением соответствия поставляемого товара, выполняемых работ, оказываемых услуг потребностям заказчика, в том числе:
</w:t>
      </w:r>
      <w:r>
        <w:br/>
      </w:r>
      <w:r>
        <w:rPr>
          <w:rFonts w:ascii="Times New Roman"/>
          <w:b w:val="false"/>
          <w:i w:val="false"/>
          <w:color w:val="000000"/>
          <w:sz w:val="28"/>
        </w:rPr>
        <w:t>
      1) к качеству, техническим характеристикам товаров, работ, услуг, к их безопасности;
</w:t>
      </w:r>
      <w:r>
        <w:br/>
      </w:r>
      <w:r>
        <w:rPr>
          <w:rFonts w:ascii="Times New Roman"/>
          <w:b w:val="false"/>
          <w:i w:val="false"/>
          <w:color w:val="000000"/>
          <w:sz w:val="28"/>
        </w:rPr>
        <w:t>
      2) к функциональным и эксплуатационным характеристикам (потребительским свойствам) товаров;
</w:t>
      </w:r>
      <w:r>
        <w:br/>
      </w:r>
      <w:r>
        <w:rPr>
          <w:rFonts w:ascii="Times New Roman"/>
          <w:b w:val="false"/>
          <w:i w:val="false"/>
          <w:color w:val="000000"/>
          <w:sz w:val="28"/>
        </w:rPr>
        <w:t>
      3) к размерам, упаковке, отгрузке, сроку и пункту поставки, количеству, гарантийному сроку товаров;
</w:t>
      </w:r>
      <w:r>
        <w:br/>
      </w:r>
      <w:r>
        <w:rPr>
          <w:rFonts w:ascii="Times New Roman"/>
          <w:b w:val="false"/>
          <w:i w:val="false"/>
          <w:color w:val="000000"/>
          <w:sz w:val="28"/>
        </w:rPr>
        <w:t>
      4) к результатам работ, услуг.
</w:t>
      </w:r>
      <w:r>
        <w:br/>
      </w:r>
      <w:r>
        <w:rPr>
          <w:rFonts w:ascii="Times New Roman"/>
          <w:b w:val="false"/>
          <w:i w:val="false"/>
          <w:color w:val="000000"/>
          <w:sz w:val="28"/>
        </w:rPr>
        <w:t>
      Конкурсная документация также должна содержать сведения о суммах, выделенных для приобретения товаров, работ, услуг, являющихся предметом данного конкурса.
</w:t>
      </w:r>
      <w:r>
        <w:br/>
      </w:r>
      <w:r>
        <w:rPr>
          <w:rFonts w:ascii="Times New Roman"/>
          <w:b w:val="false"/>
          <w:i w:val="false"/>
          <w:color w:val="000000"/>
          <w:sz w:val="28"/>
        </w:rPr>
        <w:t>
      3.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за исключением случаев, когда осуществляются государственные закупки товаров, работ, услуг для доукомплектования, модернизации и дооснащения основного (установленного) оборудования.
</w:t>
      </w:r>
      <w:r>
        <w:br/>
      </w:r>
      <w:r>
        <w:rPr>
          <w:rFonts w:ascii="Times New Roman"/>
          <w:b w:val="false"/>
          <w:i w:val="false"/>
          <w:color w:val="000000"/>
          <w:sz w:val="28"/>
        </w:rPr>
        <w:t>
      4. В конкурсной документации должны быть предусмотрены следующие критерии,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w:t>
      </w:r>
      <w:r>
        <w:br/>
      </w:r>
      <w:r>
        <w:rPr>
          <w:rFonts w:ascii="Times New Roman"/>
          <w:b w:val="false"/>
          <w:i w:val="false"/>
          <w:color w:val="000000"/>
          <w:sz w:val="28"/>
        </w:rPr>
        <w:t>
      1) наличие опыта работы на соответствующем рынке закупаемых товаров, работ, услуг;
</w:t>
      </w:r>
      <w:r>
        <w:br/>
      </w:r>
      <w:r>
        <w:rPr>
          <w:rFonts w:ascii="Times New Roman"/>
          <w:b w:val="false"/>
          <w:i w:val="false"/>
          <w:color w:val="000000"/>
          <w:sz w:val="28"/>
        </w:rPr>
        <w:t>
      2) соответствие товаров, работ, услуг, предлагаемых потенциальными поставщиками, требованиям законодательства Республики Казахстан о техническом регулировании;
</w:t>
      </w:r>
      <w:r>
        <w:br/>
      </w:r>
      <w:r>
        <w:rPr>
          <w:rFonts w:ascii="Times New Roman"/>
          <w:b w:val="false"/>
          <w:i w:val="false"/>
          <w:color w:val="000000"/>
          <w:sz w:val="28"/>
        </w:rPr>
        <w:t>
      3) наличие у участника конкурса сертифицированной системы менеджмента в соответствии с требованиями государственных стандартов.
</w:t>
      </w:r>
      <w:r>
        <w:br/>
      </w:r>
      <w:r>
        <w:rPr>
          <w:rFonts w:ascii="Times New Roman"/>
          <w:b w:val="false"/>
          <w:i w:val="false"/>
          <w:color w:val="000000"/>
          <w:sz w:val="28"/>
        </w:rPr>
        <w:t>
      5. Организатор закупок вправе предусмотреть в конкурсной документации следующие дополнительные критерии:
</w:t>
      </w:r>
      <w:r>
        <w:br/>
      </w:r>
      <w:r>
        <w:rPr>
          <w:rFonts w:ascii="Times New Roman"/>
          <w:b w:val="false"/>
          <w:i w:val="false"/>
          <w:color w:val="000000"/>
          <w:sz w:val="28"/>
        </w:rPr>
        <w:t>
      1) функциональные, технические и качественные характеристики товаров;
</w:t>
      </w:r>
      <w:r>
        <w:br/>
      </w:r>
      <w:r>
        <w:rPr>
          <w:rFonts w:ascii="Times New Roman"/>
          <w:b w:val="false"/>
          <w:i w:val="false"/>
          <w:color w:val="000000"/>
          <w:sz w:val="28"/>
        </w:rPr>
        <w:t>
      2) расходы на эксплуатацию, техническое обслуживание и ремонт закупаемых товаров.
</w:t>
      </w:r>
      <w:r>
        <w:br/>
      </w:r>
      <w:r>
        <w:rPr>
          <w:rFonts w:ascii="Times New Roman"/>
          <w:b w:val="false"/>
          <w:i w:val="false"/>
          <w:color w:val="000000"/>
          <w:sz w:val="28"/>
        </w:rPr>
        <w:t>
      6. Организатор закупок обязан указать в конкурсной документации процентное значение каждого критерия, указанного в пункте 4, 5 настоящей статьи, которое будет применено к конкурсному ценовому предложению потенциального поставщика, допущенного к участию в конкурсе (участника конкурса).
</w:t>
      </w:r>
      <w:r>
        <w:br/>
      </w:r>
      <w:r>
        <w:rPr>
          <w:rFonts w:ascii="Times New Roman"/>
          <w:b w:val="false"/>
          <w:i w:val="false"/>
          <w:color w:val="000000"/>
          <w:sz w:val="28"/>
        </w:rPr>
        <w:t>
      7. Сведения и документы, содержащиеся в конкурсной документации, а так же порядок ее предоставления потенциальным поставщикам, претендующим на участие в конкурсе, определяется Правительством Республики Казахстан.
</w:t>
      </w:r>
      <w:r>
        <w:br/>
      </w:r>
      <w:r>
        <w:rPr>
          <w:rFonts w:ascii="Times New Roman"/>
          <w:b w:val="false"/>
          <w:i w:val="false"/>
          <w:color w:val="000000"/>
          <w:sz w:val="28"/>
        </w:rPr>
        <w:t>
      8. Внесение изменений в конкурсную документацию осуществляется в соответствии с пунктом 2 статьи 26 настоящего Закона.
</w:t>
      </w:r>
      <w:r>
        <w:br/>
      </w:r>
      <w:r>
        <w:rPr>
          <w:rFonts w:ascii="Times New Roman"/>
          <w:b w:val="false"/>
          <w:i w:val="false"/>
          <w:color w:val="000000"/>
          <w:sz w:val="28"/>
        </w:rPr>
        <w:t>
      9. Специалисты организатора закупок, а также специалисты, участвующие в разработке технической спецификации приобретаемых товаров, работ, услуг, являющейся неотъемлемой частью конкурсной документации, за нарушение требований настоящего Закона и иных нормативных правовых актов Республики Казахстан, допущенное ими при разработке конкурсной документации, несут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24. Извещение потенциальных поставщиков об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товаров, работ, услуг способом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государственных закупок товаров, работ, услуг способом открытого конкурса организатор закупок обеспечивает опубликование объявления об осуществлении государственных закупок товаров, работ, услуг способом открытого конкурса в Бюллетене и на официальном сайте уполномоченного органа, не менее чем за тридцать календарных дней до окончательной даты представления потенциальными поставщиками заявок на участие в конкурсе.
</w:t>
      </w:r>
      <w:r>
        <w:br/>
      </w:r>
      <w:r>
        <w:rPr>
          <w:rFonts w:ascii="Times New Roman"/>
          <w:b w:val="false"/>
          <w:i w:val="false"/>
          <w:color w:val="000000"/>
          <w:sz w:val="28"/>
        </w:rPr>
        <w:t>
      В случае осуществления повторных государственных закупок товаров, работ, услуг способом открытого конкурса организатор закупок обеспечивает опубликование соответствующего объявления в Бюллетене и на официальном сайте уполномоченного органа, не менее чем за пятнадцать календарных дней до окончательной даты представления потенциальными поставщиками заявок на участие в конкурсе.
</w:t>
      </w:r>
      <w:r>
        <w:br/>
      </w:r>
      <w:r>
        <w:rPr>
          <w:rFonts w:ascii="Times New Roman"/>
          <w:b w:val="false"/>
          <w:i w:val="false"/>
          <w:color w:val="000000"/>
          <w:sz w:val="28"/>
        </w:rPr>
        <w:t>
      Организатор закупок имеет право, опубликовывать объявления об осуществлении, повторном осуществлении государственных закупок товаров, работ, услуг, способом открытого конкурса, а также информации об итогах таких закупок и в других средствах массовой информации в дополнение к Бюллетеню и официальному сайту уполномоченного органа.
</w:t>
      </w:r>
      <w:r>
        <w:br/>
      </w:r>
      <w:r>
        <w:rPr>
          <w:rFonts w:ascii="Times New Roman"/>
          <w:b w:val="false"/>
          <w:i w:val="false"/>
          <w:color w:val="000000"/>
          <w:sz w:val="28"/>
        </w:rPr>
        <w:t>
      2. При проведении государственных закупок товаров, работ, услуг способом закрытого конкурса организатор закупок не менее чем за тридцать календарных дней до окончательной даты представления потенциальными поставщиками заявок на участие в конкурсе направляет в адрес потенциальных поставщиков, приглашаемых им для участия в закрытом конкурсе, письменные уведомления с условием подтверждения потенциальными поставщиками получения такого приглашения.
</w:t>
      </w:r>
      <w:r>
        <w:br/>
      </w:r>
      <w:r>
        <w:rPr>
          <w:rFonts w:ascii="Times New Roman"/>
          <w:b w:val="false"/>
          <w:i w:val="false"/>
          <w:color w:val="000000"/>
          <w:sz w:val="28"/>
        </w:rPr>
        <w:t>
      В случае осуществления повторных государственных закупок товаров, работ, услуг способом закрытого конкурса соответствующее письменное уведомление должно быть направлено организатором закупок в адрес потенциальных поставщиков, приглашаемых им для участия в закрытом конкурсе, не менее чем за пятнадцать календарных дней до окончательной даты представления потенциальными поставщиками заявок на участие в конкурсе с условием подтверждения потенциальными поставщиками получения такого приглашения.
</w:t>
      </w:r>
      <w:r>
        <w:br/>
      </w:r>
      <w:r>
        <w:rPr>
          <w:rFonts w:ascii="Times New Roman"/>
          <w:b w:val="false"/>
          <w:i w:val="false"/>
          <w:color w:val="000000"/>
          <w:sz w:val="28"/>
        </w:rPr>
        <w:t>
      3. Заказчик вправе отказаться от осуществления государственных закупок товаров, работ, услуг способом конкурса по основаниям, определенным Правительством Республики Казахстан. При этом такое решение может быть принято не позднее окончательной даты представления потенциальными поставщиками заявок на участие в конкурсе.
</w:t>
      </w:r>
      <w:r>
        <w:br/>
      </w:r>
      <w:r>
        <w:rPr>
          <w:rFonts w:ascii="Times New Roman"/>
          <w:b w:val="false"/>
          <w:i w:val="false"/>
          <w:color w:val="000000"/>
          <w:sz w:val="28"/>
        </w:rPr>
        <w:t>
      Организатор закупок должен известить об отказе заказчика от осуществления государственных закупок товаров, работ, услуг способом конкурса в течение пяти рабочих дней со дня принятия заказчиком решения об отказе в порядке, установленном для опубликования объявления об осуществлении государственных закупок товаров, работ, услуг способом конкурса либо уведомления об осуществлении государственных закупок товаров, работ, услуг способом закрытого конкурса.
</w:t>
      </w:r>
      <w:r>
        <w:br/>
      </w:r>
      <w:r>
        <w:rPr>
          <w:rFonts w:ascii="Times New Roman"/>
          <w:b w:val="false"/>
          <w:i w:val="false"/>
          <w:color w:val="000000"/>
          <w:sz w:val="28"/>
        </w:rPr>
        <w:t>
      Организатор закупок обязан возвратить потенциальным поставщикам, внесенное ими обеспечение заявок на участие в конкурсе, в течение пяти рабочих дней со дня принятия заказчиком решения об отказе от осуществления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Предоставление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 дня опубликования объявления о проведении открытого конкурса или направления уведомления о приглашении к участию в закрытом конкурсе организатор закупок обязан предоставить уполномоченным представителям заинтересованных потенциальных поставщиков копию конкурсной документации. При этом потенциальные поставщики, которым предоставлена копия конкурсной документации, подлежат обязательной регистрации в соответствующем журнале организатора закупок.
</w:t>
      </w:r>
      <w:r>
        <w:br/>
      </w:r>
      <w:r>
        <w:rPr>
          <w:rFonts w:ascii="Times New Roman"/>
          <w:b w:val="false"/>
          <w:i w:val="false"/>
          <w:color w:val="000000"/>
          <w:sz w:val="28"/>
        </w:rPr>
        <w:t>
      Копия конкурсной документации предоставляется после внесения потенциальным поставщиком оплаты за предоставление конкурсной документации, если такая плата установлена организатором закупок и указание об этом содержится в объявлении о проведении конкурса либо в уведомлении о приглашении к участию в закрытом конкурсе. Размер указанной платы не должен превышать расходы организатора закупок на изготовление копии конкурсной документации.
</w:t>
      </w:r>
      <w:r>
        <w:br/>
      </w:r>
      <w:r>
        <w:rPr>
          <w:rFonts w:ascii="Times New Roman"/>
          <w:b w:val="false"/>
          <w:i w:val="false"/>
          <w:color w:val="000000"/>
          <w:sz w:val="28"/>
        </w:rPr>
        <w:t>
      2. Предоставление копии конкурсной документации до опубликования объявления о проведении открытого конкурса и направления уведомления о приглашении к участию в закрытом конкурсе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Разъяснение положений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поставщик, претендующий на участие в конкурсе, вправе обратиться с запросом о разъяснении положений конкурсной документации, но не позднее десяти календарных дней до истечения окончательного срока представления заявок на участие в конкурсе. Организатор закупок обязан в течение трех рабочих дней со дня получения запроса ответить на него и без указания, от кого поступил запрос, сообщить такое разъяснение всем потенциальным поставщикам, которым организатор закупок представил копию конкурсной документации.
</w:t>
      </w:r>
      <w:r>
        <w:br/>
      </w:r>
      <w:r>
        <w:rPr>
          <w:rFonts w:ascii="Times New Roman"/>
          <w:b w:val="false"/>
          <w:i w:val="false"/>
          <w:color w:val="000000"/>
          <w:sz w:val="28"/>
        </w:rPr>
        <w:t>
      2. Организатор закупок вправе в срок не позднее пяти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потенциального поставщика, которым организатор закупок предоставил копию конкурсной документации, внести изменения в конкурсную документацию. Внесение изменений в конкурсную документацию оформляется в том же порядке, что и утверждение конкурсной документации.
</w:t>
      </w:r>
      <w:r>
        <w:br/>
      </w: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закупок на безвозмездной основе всем потенциальным поставщикам, которым предоставлена копия конкурсной документации. При этом окончательный срок представления заявок на участие в конкурсе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конкурсе.
</w:t>
      </w:r>
      <w:r>
        <w:br/>
      </w:r>
      <w:r>
        <w:rPr>
          <w:rFonts w:ascii="Times New Roman"/>
          <w:b w:val="false"/>
          <w:i w:val="false"/>
          <w:color w:val="000000"/>
          <w:sz w:val="28"/>
        </w:rPr>
        <w:t>
      3. Организатор закупок вправе провести встречу с потенциальными поставщиками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закупок составляет протокол встречи с потенциальными поставщиками по форме, определенной Правительством Республики Казахстан, содержащий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закупок представил копию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Заявка на участие в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услугу в соответствии с требованиями и условиями, предусмотренными конкурсной документацией.
</w:t>
      </w:r>
      <w:r>
        <w:br/>
      </w:r>
      <w:r>
        <w:rPr>
          <w:rFonts w:ascii="Times New Roman"/>
          <w:b w:val="false"/>
          <w:i w:val="false"/>
          <w:color w:val="000000"/>
          <w:sz w:val="28"/>
        </w:rPr>
        <w:t>
      2. Потенциальный поставщик, претендующий на участие в конкурсе, представляет заявку на участие в конкурсе в срок, установленный конкурсной документацией.
</w:t>
      </w:r>
      <w:r>
        <w:br/>
      </w:r>
      <w:r>
        <w:rPr>
          <w:rFonts w:ascii="Times New Roman"/>
          <w:b w:val="false"/>
          <w:i w:val="false"/>
          <w:color w:val="000000"/>
          <w:sz w:val="28"/>
        </w:rPr>
        <w:t>
      3. Сведения и документы, которые должны содержаться в заявке на участие в конкурсе, а так же порядок ее представления определяется Правительством Республики Казахстан.
</w:t>
      </w:r>
      <w:r>
        <w:br/>
      </w:r>
      <w:r>
        <w:rPr>
          <w:rFonts w:ascii="Times New Roman"/>
          <w:b w:val="false"/>
          <w:i w:val="false"/>
          <w:color w:val="000000"/>
          <w:sz w:val="28"/>
        </w:rPr>
        <w:t>
      Заявка на участие в конкурсе должна обязательно содержать подтверждение потенциального поставщика, претендующего на участие в конкурсе, об отсутствии нарушений ограничений, предусмотренных статьей 10 настоящего Закона, отсутствия непредусмотренных настоящим Законом взаимоотношений потенциального поставщика с заказчиком либо организатором закупок, а также его согласие на расторжение в порядке, установленном законами Республики Казахстан, договора о государственных закупках товаров, работ, услуг, предусмотренного пунктом 6 статьи 43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Представление заявок на участие в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Заявки на участие в конкурсе представляются потенциальными поставщиками, претендующими на участие в конкурсе, организатору закупок до истечения окончательного срока их представления, указанного в конкурсной документации.
</w:t>
      </w:r>
      <w:r>
        <w:br/>
      </w:r>
      <w:r>
        <w:rPr>
          <w:rFonts w:ascii="Times New Roman"/>
          <w:b w:val="false"/>
          <w:i w:val="false"/>
          <w:color w:val="000000"/>
          <w:sz w:val="28"/>
        </w:rPr>
        <w:t>
      Потенциальный поставщик, претендующий на участие в конкурсе, несет все расходы, связанные с подготовкой и подачей своей заявки на участие в конкурсе, а также с его участием во встрече, проводимой организатором закупок в соответствии с пунктом 3 статьи 26 настоящего Закона. Заказчик, организатор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товаров, работ, услуг способом конкурса.
</w:t>
      </w:r>
      <w:r>
        <w:br/>
      </w:r>
      <w:r>
        <w:rPr>
          <w:rFonts w:ascii="Times New Roman"/>
          <w:b w:val="false"/>
          <w:i w:val="false"/>
          <w:color w:val="000000"/>
          <w:sz w:val="28"/>
        </w:rPr>
        <w:t>
      2. Заявка на участие в конкурсе остается в силе в течение срока, указанного в ней в соответствии с конкурсной документацией.
</w:t>
      </w:r>
      <w:r>
        <w:br/>
      </w:r>
      <w:r>
        <w:rPr>
          <w:rFonts w:ascii="Times New Roman"/>
          <w:b w:val="false"/>
          <w:i w:val="false"/>
          <w:color w:val="000000"/>
          <w:sz w:val="28"/>
        </w:rPr>
        <w:t>
      3. Организатор закупок не позднее десяти календарных дней до истечения срока действия заявок на участие в конкурсе вправе запросить потенциальных поставщиков, претендующих на участие в конкурсе, продлить этот срок на конкретный период времени. Потенциальный поставщик, претендующий на участие в конкурсе, вправе отклонить такой запрос, не утрачивая права на возврат внесенного им обеспечения заявки на участие в конкурсе.
</w:t>
      </w:r>
      <w:r>
        <w:br/>
      </w:r>
      <w:r>
        <w:rPr>
          <w:rFonts w:ascii="Times New Roman"/>
          <w:b w:val="false"/>
          <w:i w:val="false"/>
          <w:color w:val="000000"/>
          <w:sz w:val="28"/>
        </w:rPr>
        <w:t>
      4. Потенциальный поставщик, претендующий на участие в конкурсе, вправе изменить или отозвать свою заявку на участие в конкурсе до истечения окончательного срока их представления, предусмотренного в конкурсной документации, не утрачивая права на возврат внесенного им обеспечения заявки на участие в конкурсе. Такое изменение или уведомление об отзыве является действительным, если оно получено организатором закупок до истечения окончательного срока представления заявок на участие в конкурсе.
</w:t>
      </w:r>
      <w:r>
        <w:br/>
      </w:r>
      <w:r>
        <w:rPr>
          <w:rFonts w:ascii="Times New Roman"/>
          <w:b w:val="false"/>
          <w:i w:val="false"/>
          <w:color w:val="000000"/>
          <w:sz w:val="28"/>
        </w:rPr>
        <w:t>
      5. Заявка на участие в конкурсе, представленная после истечения окончательного срока их представления, не вскрывается и возвращается потенциальному поставщику.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Обеспечение заявки на участие в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поставщик, претендующий на участие в конкурсе, обязан внести обеспечение заявки на участие в конкурсе в размере одного процента от суммы, выделенной для приобретения товаров, работ, услуг, и предусмотренной конкурсной документацией данных государственных закупок товаров, работ, услуг способом конкурса в форме, способом, на условиях и со сроком действия, установленных Правительством Республики Казахстан.
</w:t>
      </w:r>
      <w:r>
        <w:br/>
      </w:r>
      <w:r>
        <w:rPr>
          <w:rFonts w:ascii="Times New Roman"/>
          <w:b w:val="false"/>
          <w:i w:val="false"/>
          <w:color w:val="000000"/>
          <w:sz w:val="28"/>
        </w:rPr>
        <w:t>
      Потенциальный поставщик, претендующий на участие в конкурсе, вправе выбрать любой вид обеспечения заявки на участие в конкурсе, предусмотренный пунктом 3 настоящей статьи.
</w:t>
      </w:r>
      <w:r>
        <w:br/>
      </w:r>
      <w:r>
        <w:rPr>
          <w:rFonts w:ascii="Times New Roman"/>
          <w:b w:val="false"/>
          <w:i w:val="false"/>
          <w:color w:val="000000"/>
          <w:sz w:val="28"/>
        </w:rPr>
        <w:t>
      2. Потенциальный поставщик, претендующий на участие в конкурсе, не вносит обеспечение заявки на участие в конкурсе, если он участвует на первом этапе государственных закупок товаров, работ, услуг способом конкурса с использованием двухэтапных процедур.
</w:t>
      </w:r>
      <w:r>
        <w:br/>
      </w:r>
      <w:r>
        <w:rPr>
          <w:rFonts w:ascii="Times New Roman"/>
          <w:b w:val="false"/>
          <w:i w:val="false"/>
          <w:color w:val="000000"/>
          <w:sz w:val="28"/>
        </w:rPr>
        <w:t>
      3. Обеспечение заявки на участие в конкурсе представляется потенциальным поставщиком, претендующим на участие в конкурсе, по выбору в виде:
</w:t>
      </w:r>
      <w:r>
        <w:br/>
      </w:r>
      <w:r>
        <w:rPr>
          <w:rFonts w:ascii="Times New Roman"/>
          <w:b w:val="false"/>
          <w:i w:val="false"/>
          <w:color w:val="000000"/>
          <w:sz w:val="28"/>
        </w:rPr>
        <w:t>
      1) залога денег либо удержания денег, размещаемых на банковском счете заказчика либо юридического лица, определенного заказчиком в соответствии с настоящим Законом организатором закупок;
</w:t>
      </w:r>
      <w:r>
        <w:br/>
      </w:r>
      <w:r>
        <w:rPr>
          <w:rFonts w:ascii="Times New Roman"/>
          <w:b w:val="false"/>
          <w:i w:val="false"/>
          <w:color w:val="000000"/>
          <w:sz w:val="28"/>
        </w:rPr>
        <w:t>
      2) банковской гарантии.
</w:t>
      </w:r>
      <w:r>
        <w:br/>
      </w:r>
      <w:r>
        <w:rPr>
          <w:rFonts w:ascii="Times New Roman"/>
          <w:b w:val="false"/>
          <w:i w:val="false"/>
          <w:color w:val="000000"/>
          <w:sz w:val="28"/>
        </w:rPr>
        <w:t>
      4. Обеспечение заявки на участие в конкурсе не возвращается организатором закупок в случаях, если:
</w:t>
      </w:r>
      <w:r>
        <w:br/>
      </w:r>
      <w:r>
        <w:rPr>
          <w:rFonts w:ascii="Times New Roman"/>
          <w:b w:val="false"/>
          <w:i w:val="false"/>
          <w:color w:val="000000"/>
          <w:sz w:val="28"/>
        </w:rPr>
        <w:t>
      1) потенциальный поставщик, претендующий на участие в конкурсе отозвал или изменил заявку на участие в конкурсе после истечения окончательного срока представления заявок на участие в конкурсе;
</w:t>
      </w:r>
      <w:r>
        <w:br/>
      </w:r>
      <w:r>
        <w:rPr>
          <w:rFonts w:ascii="Times New Roman"/>
          <w:b w:val="false"/>
          <w:i w:val="false"/>
          <w:color w:val="000000"/>
          <w:sz w:val="28"/>
        </w:rPr>
        <w:t>
      2) потенциальный поставщик, допущенный к конкурсу (участник конкурса) не представил в установленный срок либо отозвал свое конкурсное ценовое предложение;
</w:t>
      </w:r>
      <w:r>
        <w:br/>
      </w:r>
      <w:r>
        <w:rPr>
          <w:rFonts w:ascii="Times New Roman"/>
          <w:b w:val="false"/>
          <w:i w:val="false"/>
          <w:color w:val="000000"/>
          <w:sz w:val="28"/>
        </w:rPr>
        <w:t>
      3) потенциальный поставщик уклонился от заключения договора о государственных закупках товаров, работ, услуг либо, заключив договор о государственных закупках товаров, работ, услуг, не внес в случаях, предусмотренных пунктом 4 статьи 43 настоящего Закона, обеспечение исполнения договора.
</w:t>
      </w:r>
      <w:r>
        <w:br/>
      </w:r>
      <w:r>
        <w:rPr>
          <w:rFonts w:ascii="Times New Roman"/>
          <w:b w:val="false"/>
          <w:i w:val="false"/>
          <w:color w:val="000000"/>
          <w:sz w:val="28"/>
        </w:rPr>
        <w:t>
      При этом сумма обеспечения заявки на участие в конкурсе зачисляется в доход соответствующего бюджета, Национального Банка Республики Казахстан, государственного предприятия, юридического лица, более пятидесяти процентов акций (долей) которых принадлежит государству, и аффилиированных с ними юридических лиц.
</w:t>
      </w:r>
      <w:r>
        <w:br/>
      </w:r>
      <w:r>
        <w:rPr>
          <w:rFonts w:ascii="Times New Roman"/>
          <w:b w:val="false"/>
          <w:i w:val="false"/>
          <w:color w:val="000000"/>
          <w:sz w:val="28"/>
        </w:rPr>
        <w:t>
      5. Организатор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
</w:t>
      </w:r>
      <w:r>
        <w:br/>
      </w:r>
      <w:r>
        <w:rPr>
          <w:rFonts w:ascii="Times New Roman"/>
          <w:b w:val="false"/>
          <w:i w:val="false"/>
          <w:color w:val="000000"/>
          <w:sz w:val="28"/>
        </w:rPr>
        <w:t>
      1) вступления в силу договора о государственных закупках товаров, работ, услуг;
</w:t>
      </w:r>
      <w:r>
        <w:br/>
      </w:r>
      <w:r>
        <w:rPr>
          <w:rFonts w:ascii="Times New Roman"/>
          <w:b w:val="false"/>
          <w:i w:val="false"/>
          <w:color w:val="000000"/>
          <w:sz w:val="28"/>
        </w:rPr>
        <w:t>
      2) прекращения процедуры организации и проведения государственных закупок товаров, работ, услуг без определения победителя конкурса, в том числе в случае отказа заказчика от проведения государственных закупок товаров, работ, услуг способом конкурса;
</w:t>
      </w:r>
      <w:r>
        <w:br/>
      </w:r>
      <w:r>
        <w:rPr>
          <w:rFonts w:ascii="Times New Roman"/>
          <w:b w:val="false"/>
          <w:i w:val="false"/>
          <w:color w:val="000000"/>
          <w:sz w:val="28"/>
        </w:rPr>
        <w:t>
      3) отзыва заявки на участие в конкурсе до истечения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Вскрытие конвертов с заявками на участие в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Конкурсная комиссия вскрывает конверты с заявками на участие в конкурсе в срок, во время и в месте, указанные в конкурсной документации.
</w:t>
      </w:r>
      <w:r>
        <w:br/>
      </w:r>
      <w:r>
        <w:rPr>
          <w:rFonts w:ascii="Times New Roman"/>
          <w:b w:val="false"/>
          <w:i w:val="false"/>
          <w:color w:val="000000"/>
          <w:sz w:val="28"/>
        </w:rPr>
        <w:t>
      Потенциальный поставщик, представивший заявку на участие в конкурсе, или его уполномоченный представитель вправе присутствовать при вскрытии конвертов с заявками на участие в конкурсе.
</w:t>
      </w:r>
      <w:r>
        <w:br/>
      </w:r>
      <w:r>
        <w:rPr>
          <w:rFonts w:ascii="Times New Roman"/>
          <w:b w:val="false"/>
          <w:i w:val="false"/>
          <w:color w:val="000000"/>
          <w:sz w:val="28"/>
        </w:rPr>
        <w:t>
      При вскрытии конвертов с заявками на участие в конкурсе потенциальные поставщики, претендующие на участие в конкурсе, а также их представители, вправе вести аудио- или видеосъемку. Данное положение не распространяется на случаи осуществления государственных закупок товаров, работ, услуг способом закрытого конкурса.
</w:t>
      </w:r>
      <w:r>
        <w:br/>
      </w:r>
      <w:r>
        <w:rPr>
          <w:rFonts w:ascii="Times New Roman"/>
          <w:b w:val="false"/>
          <w:i w:val="false"/>
          <w:color w:val="000000"/>
          <w:sz w:val="28"/>
        </w:rPr>
        <w:t>
      Присутствующие потенциальные поставщики, претендующие на участие в конкурсе, а также их представители не вправе вмешиваться в деятельность конкурсной комиссии.
</w:t>
      </w:r>
      <w:r>
        <w:br/>
      </w:r>
      <w:r>
        <w:rPr>
          <w:rFonts w:ascii="Times New Roman"/>
          <w:b w:val="false"/>
          <w:i w:val="false"/>
          <w:color w:val="000000"/>
          <w:sz w:val="28"/>
        </w:rPr>
        <w:t>
      2. Конкурсная комиссия составляет протокол вскрытия заявок на участие в конкурсе не позднее одного рабочего дня, следующего за днем их вскрытия.
</w:t>
      </w:r>
      <w:r>
        <w:br/>
      </w:r>
      <w:r>
        <w:rPr>
          <w:rFonts w:ascii="Times New Roman"/>
          <w:b w:val="false"/>
          <w:i w:val="false"/>
          <w:color w:val="000000"/>
          <w:sz w:val="28"/>
        </w:rPr>
        <w:t>
      Протокол вскрытия заявок на участие в конкурсе подписывается всеми присутствующими на процедуре вскрытия конвертов членами, а также секретарем конкурсной комиссии.
</w:t>
      </w:r>
      <w:r>
        <w:br/>
      </w:r>
      <w:r>
        <w:rPr>
          <w:rFonts w:ascii="Times New Roman"/>
          <w:b w:val="false"/>
          <w:i w:val="false"/>
          <w:color w:val="000000"/>
          <w:sz w:val="28"/>
        </w:rPr>
        <w:t>
      Копия протокола вскрытия заявок на участие в конкурсе, предоставляется потенциальным поставщикам (их представителям), присутствовавшим при процедуре вскрытия, не позднее двух рабочих дней, следующих за днем вскрытия, отсутствующим - по их письменному запросу в срок не позднее двух рабочих дней со дня получения запроса.
</w:t>
      </w:r>
      <w:r>
        <w:br/>
      </w:r>
      <w:r>
        <w:rPr>
          <w:rFonts w:ascii="Times New Roman"/>
          <w:b w:val="false"/>
          <w:i w:val="false"/>
          <w:color w:val="000000"/>
          <w:sz w:val="28"/>
        </w:rPr>
        <w:t>
      3. Сведения, содержащиеся в протоколе вскрытия заявок на участие в конкурсе, должны быть доступны для ознакомления всем потенциальным поставщикам, представившим заявки на участие в конкурсе в установленный конкурсной документацией срок, без взимания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31. Рассмотрение заявок на участие в конкурсе (допуск к участию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
</w:t>
      </w:r>
      <w:r>
        <w:br/>
      </w:r>
      <w:r>
        <w:rPr>
          <w:rFonts w:ascii="Times New Roman"/>
          <w:b w:val="false"/>
          <w:i w:val="false"/>
          <w:color w:val="000000"/>
          <w:sz w:val="28"/>
        </w:rPr>
        <w:t>
      2. При необходимости организатор закупок вправе образовать экспертную комиссию либо определить эксперта для подготовки конкурсной комиссии экспертного заключения в отношении соответствия товаров, работ, услуг, предлагаемых потенциальными поставщиками, претендующими на участие в конкурсе, технической спецификации, являющейся неотъемлемой частью конкурсной документации.
</w:t>
      </w:r>
      <w:r>
        <w:br/>
      </w:r>
      <w:r>
        <w:rPr>
          <w:rFonts w:ascii="Times New Roman"/>
          <w:b w:val="false"/>
          <w:i w:val="false"/>
          <w:color w:val="000000"/>
          <w:sz w:val="28"/>
        </w:rPr>
        <w:t>
      В случае отсутствия у организатора закупок специалистов соответствующего профиля заказчик либо юридическое лицо, определенное заказчиком в соответствии с настоящим Законом организатором закупок, вправе привлекать для работы в качестве экспертов государственных служащих либо иных специалистов, профиль которых соответствует закупаемым товарам, работам, услугам. Государственные служащие привлекаются в качестве экспертов на безвозмездной основе, а иные специалисты - как на платной, так и на безвозмездной основе по договоренности сторон.
</w:t>
      </w:r>
      <w:r>
        <w:br/>
      </w:r>
      <w:r>
        <w:rPr>
          <w:rFonts w:ascii="Times New Roman"/>
          <w:b w:val="false"/>
          <w:i w:val="false"/>
          <w:color w:val="000000"/>
          <w:sz w:val="28"/>
        </w:rPr>
        <w:t>
      Эксперты не имеют права голоса при принятии конкурсной комиссией решения. При этом эксперты, давшие заключение, на основании которого принято неправомерное решение, несут ответственность в соответствии с законами Республики Казахстан.
</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
</w:t>
      </w:r>
      <w:r>
        <w:br/>
      </w:r>
      <w:r>
        <w:rPr>
          <w:rFonts w:ascii="Times New Roman"/>
          <w:b w:val="false"/>
          <w:i w:val="false"/>
          <w:color w:val="000000"/>
          <w:sz w:val="28"/>
        </w:rPr>
        <w:t>
      3. При рассмотрении заявок на участие в конкурсе конкурсная комиссия вправе:
</w:t>
      </w:r>
      <w:r>
        <w:br/>
      </w: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
</w:t>
      </w:r>
      <w:r>
        <w:br/>
      </w: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
</w:t>
      </w:r>
      <w:r>
        <w:br/>
      </w: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ненадлежащим образом оформленных документов.
</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w:t>
      </w:r>
      <w:r>
        <w:br/>
      </w:r>
      <w:r>
        <w:rPr>
          <w:rFonts w:ascii="Times New Roman"/>
          <w:b w:val="false"/>
          <w:i w:val="false"/>
          <w:color w:val="000000"/>
          <w:sz w:val="28"/>
        </w:rPr>
        <w:t>
      4. Потенциальный поставщик, претендующий на участие в конкурсе, не может быть допущен к участию в конкурсе (признан участником конкурса), если:
</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w:t>
      </w:r>
      <w:r>
        <w:br/>
      </w:r>
      <w:r>
        <w:rPr>
          <w:rFonts w:ascii="Times New Roman"/>
          <w:b w:val="false"/>
          <w:i w:val="false"/>
          <w:color w:val="000000"/>
          <w:sz w:val="28"/>
        </w:rPr>
        <w:t>
      2) нарушил требования статьи 10 настоящего Закона;
</w:t>
      </w:r>
      <w:r>
        <w:br/>
      </w: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
</w:t>
      </w:r>
      <w:r>
        <w:br/>
      </w:r>
      <w:r>
        <w:rPr>
          <w:rFonts w:ascii="Times New Roman"/>
          <w:b w:val="false"/>
          <w:i w:val="false"/>
          <w:color w:val="000000"/>
          <w:sz w:val="28"/>
        </w:rPr>
        <w:t>
      В случае, если потенциальный поставщик не допущен к участию в конкурсе по основаниям, предусмотренным подпунктом 2) настоящего пункта, то:
</w:t>
      </w:r>
      <w:r>
        <w:br/>
      </w:r>
      <w:r>
        <w:rPr>
          <w:rFonts w:ascii="Times New Roman"/>
          <w:b w:val="false"/>
          <w:i w:val="false"/>
          <w:color w:val="000000"/>
          <w:sz w:val="28"/>
        </w:rPr>
        <w:t>
      в протоколе об итогах государственных закупок товаров, работ, услуг способом конкурса отражаются обоснования ее отклонения, которые сообщаются потенциальному поставщику, представившему такую заявку, в порядке, определенном статьей 33 настоящего Закона;
</w:t>
      </w:r>
      <w:r>
        <w:br/>
      </w:r>
      <w:r>
        <w:rPr>
          <w:rFonts w:ascii="Times New Roman"/>
          <w:b w:val="false"/>
          <w:i w:val="false"/>
          <w:color w:val="000000"/>
          <w:sz w:val="28"/>
        </w:rPr>
        <w:t>
      сведения о потенциальном поставщике, нарушившем требования статьи 10 настоящего Закона, подлежат внесению в установленном порядке в реестр недобросовестных потенциальных поставщиков (поставщиков).
</w:t>
      </w:r>
      <w:r>
        <w:br/>
      </w:r>
      <w:r>
        <w:rPr>
          <w:rFonts w:ascii="Times New Roman"/>
          <w:b w:val="false"/>
          <w:i w:val="false"/>
          <w:color w:val="000000"/>
          <w:sz w:val="28"/>
        </w:rPr>
        <w:t>
      5. По результатам рассмотрения заявок на участие в конкурсе конкурсная комиссия определяет:
</w:t>
      </w:r>
      <w:r>
        <w:br/>
      </w:r>
      <w:r>
        <w:rPr>
          <w:rFonts w:ascii="Times New Roman"/>
          <w:b w:val="false"/>
          <w:i w:val="false"/>
          <w:color w:val="000000"/>
          <w:sz w:val="28"/>
        </w:rPr>
        <w:t>
      1)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
</w:t>
      </w:r>
      <w:r>
        <w:br/>
      </w:r>
      <w:r>
        <w:rPr>
          <w:rFonts w:ascii="Times New Roman"/>
          <w:b w:val="false"/>
          <w:i w:val="false"/>
          <w:color w:val="000000"/>
          <w:sz w:val="28"/>
        </w:rPr>
        <w:t>
      2) процентное значение критериев, предусмотренных в конкурсной документации в соответствии с пунктом 4 статьи 23 настоящего Закона, применительно к каждому потенциальному поставщику, допущенному к участию в конкурсе (участнику конкурса) и оформляет протокол о допуске к участию в конкурсе.
</w:t>
      </w:r>
      <w:r>
        <w:br/>
      </w:r>
      <w:r>
        <w:rPr>
          <w:rFonts w:ascii="Times New Roman"/>
          <w:b w:val="false"/>
          <w:i w:val="false"/>
          <w:color w:val="000000"/>
          <w:sz w:val="28"/>
        </w:rPr>
        <w:t>
      6. Протокол о допуске к участию в конкурсе подписывается всеми присутствующими на заседании членами, а также секретарем конкурсной комиссии.
</w:t>
      </w:r>
      <w:r>
        <w:br/>
      </w:r>
      <w:r>
        <w:rPr>
          <w:rFonts w:ascii="Times New Roman"/>
          <w:b w:val="false"/>
          <w:i w:val="false"/>
          <w:color w:val="000000"/>
          <w:sz w:val="28"/>
        </w:rPr>
        <w:t>
      Организатор закупок в течение трех рабочих дней со дня подписания протокола о допуске к участию в конкурсе направляет копию указанного протокола всем потенциальным поставщикам, представившим заявки на участие в конкурсе в установленный конкурсной документацией срок.
</w:t>
      </w:r>
      <w:r>
        <w:br/>
      </w:r>
      <w:r>
        <w:rPr>
          <w:rFonts w:ascii="Times New Roman"/>
          <w:b w:val="false"/>
          <w:i w:val="false"/>
          <w:color w:val="000000"/>
          <w:sz w:val="28"/>
        </w:rPr>
        <w:t>
      7. Решение конкурсной комиссии о допуске к участию в конкурсе, может быть обжаловано в порядке, определенном статьей 52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Оценка и сопоставление конкурсных ценовых предложений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день, установленный протоколом о допуске к участию в конкурсе, потенциальные поставщики, допущенные к участию в конкурсе (участники конкурса), представляют организатору закупок конкурсные ценовые предложения, которые регистрируются в соответствующем журнале организатора закупок.
</w:t>
      </w:r>
      <w:r>
        <w:br/>
      </w:r>
      <w:r>
        <w:rPr>
          <w:rFonts w:ascii="Times New Roman"/>
          <w:b w:val="false"/>
          <w:i w:val="false"/>
          <w:color w:val="000000"/>
          <w:sz w:val="28"/>
        </w:rPr>
        <w:t>
      2. На заседании конкурсной комиссии по оценке и сопоставлению конкурсных ценовых предложений потенциальных поставщиков, допущенных к участию в конкурсе (участников конкурса), могут присутствовать представители таких потенциальных поставщиков с правом ведения аудио- и видеосъемки.
</w:t>
      </w:r>
      <w:r>
        <w:br/>
      </w:r>
      <w:r>
        <w:rPr>
          <w:rFonts w:ascii="Times New Roman"/>
          <w:b w:val="false"/>
          <w:i w:val="false"/>
          <w:color w:val="000000"/>
          <w:sz w:val="28"/>
        </w:rPr>
        <w:t>
      3. Конкурсная комиссия отклоняет конкурсные ценовые предложения потенциальных поставщиков, допущенных к участию в конкурсе (участников конкурса), в случаях, если:
</w:t>
      </w:r>
      <w:r>
        <w:br/>
      </w:r>
      <w:r>
        <w:rPr>
          <w:rFonts w:ascii="Times New Roman"/>
          <w:b w:val="false"/>
          <w:i w:val="false"/>
          <w:color w:val="000000"/>
          <w:sz w:val="28"/>
        </w:rPr>
        <w:t>
      1) цена конкурсного ценового предложения является демпинговой. Порядок определения демпинговой цены устанавливается Правительством Республики Казахстан;
</w:t>
      </w:r>
      <w:r>
        <w:br/>
      </w: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
</w:t>
      </w:r>
      <w:r>
        <w:br/>
      </w:r>
      <w:r>
        <w:rPr>
          <w:rFonts w:ascii="Times New Roman"/>
          <w:b w:val="false"/>
          <w:i w:val="false"/>
          <w:color w:val="000000"/>
          <w:sz w:val="28"/>
        </w:rPr>
        <w:t>
      Потенциальный поставщик, допущенный к участию в конкурсе (участник конкурса) и представивший конкурсное ценовое предложение, которое превышает сумму, выделенную для приобретения данных товаров, работ, услуг, признается недобросовестным потенциальным поставщиков и в порядке, установленном настоящим законом, должен быть внесен в реестр недобросовестных потенциальных поставщиков (поставщиков).
</w:t>
      </w:r>
      <w:r>
        <w:br/>
      </w:r>
      <w:r>
        <w:rPr>
          <w:rFonts w:ascii="Times New Roman"/>
          <w:b w:val="false"/>
          <w:i w:val="false"/>
          <w:color w:val="000000"/>
          <w:sz w:val="28"/>
        </w:rPr>
        <w:t>
      4. Конкурсная комиссия определяет победителя конкурса на основе наименьшей условной цены, рассчитанной с учетом применения процентного значения критериев, указанных в протоколе о допуске к участию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Протокол об итогах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результатам оценки и сопоставления конкурсных ценовых предложений потенциальных поставщиков, допущенных к конкурсу (участников конкурса), конкурсная комиссия оформляет протокол об итогах государственных закупок товаров, работ, услуг способом конкурса, который подписывается всеми присутствующими на заседании членами, а также секретарем конкурсной комиссии.
</w:t>
      </w:r>
      <w:r>
        <w:br/>
      </w:r>
      <w:r>
        <w:rPr>
          <w:rFonts w:ascii="Times New Roman"/>
          <w:b w:val="false"/>
          <w:i w:val="false"/>
          <w:color w:val="000000"/>
          <w:sz w:val="28"/>
        </w:rPr>
        <w:t>
      2. Копия протокола об итогах государственных закупок товаров, работ, услуг способом конкурса представляется заказчиком после подведения итогов государственных закупок товаров, работ, услуг способом конкурса по требованию любого потенциального поставщика, представившего заявку на участие в конкурсе. При этом, в случае проведения государственных закупок товаров, работ, услуг способом закрытого конкурса, копия выписки из протокола предоставляется в порядке установленном законодательством Республики Казахстан о государственных секретах.
</w:t>
      </w:r>
      <w:r>
        <w:br/>
      </w:r>
      <w:r>
        <w:rPr>
          <w:rFonts w:ascii="Times New Roman"/>
          <w:b w:val="false"/>
          <w:i w:val="false"/>
          <w:color w:val="000000"/>
          <w:sz w:val="28"/>
        </w:rPr>
        <w:t>
      3. Заказчик в течение пяти рабочих дней со дня подведения итогов государственных закупок товаров, работ, услуг способом конкурса обязан направить информацию об итогах проведенных государственных закупок товаров, работ, услуг способом конкурса для опубликования в Бюллетене и на официальном сайте уполномоченного органа.
</w:t>
      </w:r>
      <w:r>
        <w:br/>
      </w:r>
      <w:r>
        <w:rPr>
          <w:rFonts w:ascii="Times New Roman"/>
          <w:b w:val="false"/>
          <w:i w:val="false"/>
          <w:color w:val="000000"/>
          <w:sz w:val="28"/>
        </w:rPr>
        <w:t>
      4. Сведения, содержащиеся в протоколе об итогах государственных закупок товаров, работ, услуг способом конкурса, должны быть доступны для ознакомления всем заинтересованным лицам без взимания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Последствия признания государственных закупок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способом конкурса несостоявшимися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государственные закупки товаров, работ, услуг способом конкурса признаны несостоявшимися, заказчик вправе принять следующие решения:
</w:t>
      </w:r>
      <w:r>
        <w:br/>
      </w:r>
      <w:r>
        <w:rPr>
          <w:rFonts w:ascii="Times New Roman"/>
          <w:b w:val="false"/>
          <w:i w:val="false"/>
          <w:color w:val="000000"/>
          <w:sz w:val="28"/>
        </w:rPr>
        <w:t>
      1) о повторном проведении государственных закупок товаров, работ, услуг способом конкурса;
</w:t>
      </w:r>
      <w:r>
        <w:br/>
      </w:r>
      <w:r>
        <w:rPr>
          <w:rFonts w:ascii="Times New Roman"/>
          <w:b w:val="false"/>
          <w:i w:val="false"/>
          <w:color w:val="000000"/>
          <w:sz w:val="28"/>
        </w:rPr>
        <w:t>
      2) об изменении конкурсной документации и повторном проведении государственных закупок товаров, работ, услуг способом конкурса;
</w:t>
      </w:r>
      <w:r>
        <w:br/>
      </w:r>
      <w:r>
        <w:rPr>
          <w:rFonts w:ascii="Times New Roman"/>
          <w:b w:val="false"/>
          <w:i w:val="false"/>
          <w:color w:val="000000"/>
          <w:sz w:val="28"/>
        </w:rPr>
        <w:t>
      3) об осуществлении государственных закупок товаров, работ, услуг способом из одного источника.
</w:t>
      </w:r>
      <w:r>
        <w:br/>
      </w:r>
      <w:r>
        <w:rPr>
          <w:rFonts w:ascii="Times New Roman"/>
          <w:b w:val="false"/>
          <w:i w:val="false"/>
          <w:color w:val="000000"/>
          <w:sz w:val="28"/>
        </w:rPr>
        <w:t>
      2. В случае признания государственных закупок товаров, работ, услуг способом конкурса несостоявшимися в связи с тем, что к участию в конкурсе допущен только один потенциальный поставщик либо осталось только одно конкурсное ценовое предложение участника конкурса, заказчик вправе заключить с таким участником конкурса договор о государственных закупках товаров, работ, услуг способом из одного источника. При этом договор о государственных закупках товаров, работ, услуг способом из одного источника заключается на условиях, предусмотренных заявкой на участие в конкурсе такого участника конкурса, и цена заключенного договора с ним не должна превышать цену его конкурсного ценового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Особенности проведения государственных закупок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способом конкурса с использованием двухэтапных процедур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работ, услуг способом конкурса с использованием двухэтапных процедур могут проводиться в случаях, когда:
</w:t>
      </w:r>
      <w:r>
        <w:br/>
      </w: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
</w:t>
      </w:r>
      <w:r>
        <w:br/>
      </w:r>
      <w:r>
        <w:rPr>
          <w:rFonts w:ascii="Times New Roman"/>
          <w:b w:val="false"/>
          <w:i w:val="false"/>
          <w:color w:val="000000"/>
          <w:sz w:val="28"/>
        </w:rPr>
        <w:t>
      2) необходимо проведение научных исследований, экспериментов, изысканий или разработок.
</w:t>
      </w:r>
      <w:r>
        <w:br/>
      </w:r>
      <w:r>
        <w:rPr>
          <w:rFonts w:ascii="Times New Roman"/>
          <w:b w:val="false"/>
          <w:i w:val="false"/>
          <w:color w:val="000000"/>
          <w:sz w:val="28"/>
        </w:rPr>
        <w:t>
      2. Государственные закупки товаров, работ, услуг способом конкурса с использованием двухэтапных процедур представляют собой совокупность следующих последовательных этапов:
</w:t>
      </w:r>
      <w:r>
        <w:br/>
      </w:r>
      <w:r>
        <w:rPr>
          <w:rFonts w:ascii="Times New Roman"/>
          <w:b w:val="false"/>
          <w:i w:val="false"/>
          <w:color w:val="000000"/>
          <w:sz w:val="28"/>
        </w:rPr>
        <w:t>
      1) на первом этапе осуществляются следующие мероприятия:
</w:t>
      </w:r>
      <w:r>
        <w:br/>
      </w:r>
      <w:r>
        <w:rPr>
          <w:rFonts w:ascii="Times New Roman"/>
          <w:b w:val="false"/>
          <w:i w:val="false"/>
          <w:color w:val="000000"/>
          <w:sz w:val="28"/>
        </w:rPr>
        <w:t>
      образование организатором закупок экспертной комиссии либо определение эксперта;
</w:t>
      </w:r>
      <w:r>
        <w:br/>
      </w:r>
      <w:r>
        <w:rPr>
          <w:rFonts w:ascii="Times New Roman"/>
          <w:b w:val="false"/>
          <w:i w:val="false"/>
          <w:color w:val="000000"/>
          <w:sz w:val="28"/>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
</w:t>
      </w:r>
      <w:r>
        <w:br/>
      </w:r>
      <w:r>
        <w:rPr>
          <w:rFonts w:ascii="Times New Roman"/>
          <w:b w:val="false"/>
          <w:i w:val="false"/>
          <w:color w:val="000000"/>
          <w:sz w:val="28"/>
        </w:rPr>
        <w:t>
      опубликование объявления в Бюллетене и на официальном сайте уполномоченного органа о проведении государственных закупок товаров, работ, услуг способом конкурса с использованием двухэтапных процедур;
</w:t>
      </w:r>
      <w:r>
        <w:br/>
      </w:r>
      <w:r>
        <w:rPr>
          <w:rFonts w:ascii="Times New Roman"/>
          <w:b w:val="false"/>
          <w:i w:val="false"/>
          <w:color w:val="000000"/>
          <w:sz w:val="28"/>
        </w:rPr>
        <w:t>
      предоставление организатором закупок технического задания потенциальным поставщикам, претендующим на участие в конкурсе с использованием двухэтапных процедур;
</w:t>
      </w:r>
      <w:r>
        <w:br/>
      </w:r>
      <w:r>
        <w:rPr>
          <w:rFonts w:ascii="Times New Roman"/>
          <w:b w:val="false"/>
          <w:i w:val="false"/>
          <w:color w:val="000000"/>
          <w:sz w:val="28"/>
        </w:rPr>
        <w:t>
      представление потенциальными поставщиками, претендующими на участие в конкурсе с использованием двухэтапных процедур, технических предложений, разработанных в соответствии с техническим заданием;
</w:t>
      </w:r>
      <w:r>
        <w:br/>
      </w: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претендующих на участие в конкурсе с использованием двухэтапных процедур,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
</w:t>
      </w:r>
      <w:r>
        <w:br/>
      </w: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
</w:t>
      </w:r>
      <w:r>
        <w:br/>
      </w:r>
      <w:r>
        <w:rPr>
          <w:rFonts w:ascii="Times New Roman"/>
          <w:b w:val="false"/>
          <w:i w:val="false"/>
          <w:color w:val="000000"/>
          <w:sz w:val="28"/>
        </w:rPr>
        <w:t>
      разработка организатором закупок конкурсной документации и утверждение ее первым руководителем заказчика либо лицом уполномоченным им;
</w:t>
      </w:r>
      <w:r>
        <w:br/>
      </w:r>
      <w:r>
        <w:rPr>
          <w:rFonts w:ascii="Times New Roman"/>
          <w:b w:val="false"/>
          <w:i w:val="false"/>
          <w:color w:val="000000"/>
          <w:sz w:val="28"/>
        </w:rPr>
        <w:t>
      направление организатором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товаров, работ, услуг способом конкурса с использованием двухэтапных процедур;
</w:t>
      </w:r>
      <w:r>
        <w:br/>
      </w:r>
      <w:r>
        <w:rPr>
          <w:rFonts w:ascii="Times New Roman"/>
          <w:b w:val="false"/>
          <w:i w:val="false"/>
          <w:color w:val="000000"/>
          <w:sz w:val="28"/>
        </w:rPr>
        <w:t>
      2) на втором этапе осуществляются мероприятия, предусмотренные для проведения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Государственные закупки товаров, работ, услуг способом запроса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ценовых предложений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Основания осуществления государственных закупок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способом запроса ценовых предложений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работ, услуг способом запроса ценовых предложений проводятся на товары работы, услуги, подробная спецификация которых не имеет для заказчика существенного значения, при этом решающим условием является цена.
</w:t>
      </w:r>
      <w:r>
        <w:br/>
      </w:r>
      <w:r>
        <w:rPr>
          <w:rFonts w:ascii="Times New Roman"/>
          <w:b w:val="false"/>
          <w:i w:val="false"/>
          <w:color w:val="000000"/>
          <w:sz w:val="28"/>
        </w:rPr>
        <w:t>
      2. Способ запроса ценовых предложений применяется только в случае, если годовой объем государственных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законодательством Республики Казахстан на соответствующий финансовый год.
</w:t>
      </w:r>
      <w:r>
        <w:br/>
      </w:r>
      <w:r>
        <w:rPr>
          <w:rFonts w:ascii="Times New Roman"/>
          <w:b w:val="false"/>
          <w:i w:val="false"/>
          <w:color w:val="000000"/>
          <w:sz w:val="28"/>
        </w:rPr>
        <w:t>
      3.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хотя бы одной из которых менее установленного пунктом 2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Организация и проведение государственных закупок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способом запроса ценовых предложений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Организатор закупок, не позднее пяти рабочих дней до дня окончания представления ценовых предложений, обязан разместить на официальном сайте заказчика, а при отсутствии у заказчика такого сайта - на официальном сайте уполномоченного органа информацию о планируемых государственных закупках товаров, работ, услуг способом запроса ценовых предложений, без указания сумм, выделенных для закупок, а также информацию о сроке начала и окончания представления потенциальными поставщиками ценовых предложений.
</w:t>
      </w:r>
      <w:r>
        <w:br/>
      </w:r>
      <w:r>
        <w:rPr>
          <w:rFonts w:ascii="Times New Roman"/>
          <w:b w:val="false"/>
          <w:i w:val="false"/>
          <w:color w:val="000000"/>
          <w:sz w:val="28"/>
        </w:rPr>
        <w:t>
      2. Информация о проведении государственных закупок товаров, работ, услуг способом запроса ценовых предложений должна быть доступна для ознакомления всем заинтересованным лицам без взимания платы.
</w:t>
      </w:r>
      <w:r>
        <w:br/>
      </w:r>
      <w:r>
        <w:rPr>
          <w:rFonts w:ascii="Times New Roman"/>
          <w:b w:val="false"/>
          <w:i w:val="false"/>
          <w:color w:val="000000"/>
          <w:sz w:val="28"/>
        </w:rPr>
        <w:t>
      3. Организатор закупок одновременно с размещением информации о проведении государственных закупок товаров, работ, услуг способом запроса ценовых предложений вправе письменно запросить ценовые предложения на закупаемые товары, работы, услуги не менее чем у двух потенциальных поставщиков.
</w:t>
      </w:r>
      <w:r>
        <w:br/>
      </w:r>
      <w:r>
        <w:rPr>
          <w:rFonts w:ascii="Times New Roman"/>
          <w:b w:val="false"/>
          <w:i w:val="false"/>
          <w:color w:val="000000"/>
          <w:sz w:val="28"/>
        </w:rPr>
        <w:t>
      4. Любой потенциальный поставщик, в том числе потенциальный поставщик, которому не направлялся запрос о представлении ценовых предложений, вправе подать только одно ценовое предложение, внесение изменений в которое не допускается.
</w:t>
      </w:r>
      <w:r>
        <w:br/>
      </w:r>
      <w:r>
        <w:rPr>
          <w:rFonts w:ascii="Times New Roman"/>
          <w:b w:val="false"/>
          <w:i w:val="false"/>
          <w:color w:val="000000"/>
          <w:sz w:val="28"/>
        </w:rPr>
        <w:t>
      Ценовое предложение представляется организатору закупок в письменной форме и подлежат регистрации в соответствующем журнале организатора закупок.
</w:t>
      </w:r>
      <w:r>
        <w:br/>
      </w:r>
      <w:r>
        <w:rPr>
          <w:rFonts w:ascii="Times New Roman"/>
          <w:b w:val="false"/>
          <w:i w:val="false"/>
          <w:color w:val="000000"/>
          <w:sz w:val="28"/>
        </w:rPr>
        <w:t>
      5. Не допускается проведение переговоров между организатором закупок и потенциальным поставщиком в отношении его ценового предложения, за исключением случаев, предусмотренных пунктом 2 статьи 45 настоящего Закона.
</w:t>
      </w:r>
      <w:r>
        <w:br/>
      </w:r>
      <w:r>
        <w:rPr>
          <w:rFonts w:ascii="Times New Roman"/>
          <w:b w:val="false"/>
          <w:i w:val="false"/>
          <w:color w:val="000000"/>
          <w:sz w:val="28"/>
        </w:rPr>
        <w:t>
      6. Ценовые предложения, представленные после окончания срока представления ценовых предложений, не рассматриваются.
</w:t>
      </w:r>
      <w:r>
        <w:br/>
      </w:r>
      <w:r>
        <w:rPr>
          <w:rFonts w:ascii="Times New Roman"/>
          <w:b w:val="false"/>
          <w:i w:val="false"/>
          <w:color w:val="000000"/>
          <w:sz w:val="28"/>
        </w:rPr>
        <w:t>
      7. В случае, если в течение срока представления ценовых предложений не представлены ценовые предложения либо представлено только одно ценовое предложение, организатор закупок продлевает срок представления ценовых предложений на пять рабочих дней.
</w:t>
      </w:r>
      <w:r>
        <w:br/>
      </w:r>
      <w:r>
        <w:rPr>
          <w:rFonts w:ascii="Times New Roman"/>
          <w:b w:val="false"/>
          <w:i w:val="false"/>
          <w:color w:val="000000"/>
          <w:sz w:val="28"/>
        </w:rPr>
        <w:t>
      В течение одного рабочего дня после дня окончания срока представления ценовых предложений организатор закупок размещает на официальном сайте заказчика информацию о продлении срока представления ценовых предложений.
</w:t>
      </w:r>
      <w:r>
        <w:br/>
      </w:r>
      <w:r>
        <w:rPr>
          <w:rFonts w:ascii="Times New Roman"/>
          <w:b w:val="false"/>
          <w:i w:val="false"/>
          <w:color w:val="000000"/>
          <w:sz w:val="28"/>
        </w:rPr>
        <w:t>
      8. Организатор закупок в течение дня, следующего за днем окончания срока представления ценовых предложений, сопоставляет представленные в установленный срок ценовые предложения потенциальных поставщиков.
</w:t>
      </w:r>
      <w:r>
        <w:br/>
      </w:r>
      <w:r>
        <w:rPr>
          <w:rFonts w:ascii="Times New Roman"/>
          <w:b w:val="false"/>
          <w:i w:val="false"/>
          <w:color w:val="000000"/>
          <w:sz w:val="28"/>
        </w:rPr>
        <w:t>
      9. Поставщик закупаемого товара, работы, услуги определяется организатором закупок на основании наименьшего ценового предложения.
</w:t>
      </w:r>
      <w:r>
        <w:br/>
      </w: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w:t>
      </w:r>
      <w:r>
        <w:br/>
      </w:r>
      <w:r>
        <w:rPr>
          <w:rFonts w:ascii="Times New Roman"/>
          <w:b w:val="false"/>
          <w:i w:val="false"/>
          <w:color w:val="000000"/>
          <w:sz w:val="28"/>
        </w:rPr>
        <w:t>
      10. Ценовые предложения потенциальных поставщиков, превышающие сумму, выделенную для закупки данного товара, отклоняются. Отклонение ценовых предложений по иным основаниям не допускается.
</w:t>
      </w:r>
      <w:r>
        <w:br/>
      </w:r>
      <w:r>
        <w:rPr>
          <w:rFonts w:ascii="Times New Roman"/>
          <w:b w:val="false"/>
          <w:i w:val="false"/>
          <w:color w:val="000000"/>
          <w:sz w:val="28"/>
        </w:rPr>
        <w:t>
      Если все ценовые предложения, представленные потенциальными поставщиками в установленный срок, превышают сумму, выделенную для закупки товара, работы, услуги, то такие закупки признаются несостоявшимися, и организатор закупок осуществляет повторные государственные закупки товаров, работ, услуг способом запроса ценовых предложений.
</w:t>
      </w:r>
      <w:r>
        <w:br/>
      </w:r>
      <w:r>
        <w:rPr>
          <w:rFonts w:ascii="Times New Roman"/>
          <w:b w:val="false"/>
          <w:i w:val="false"/>
          <w:color w:val="000000"/>
          <w:sz w:val="28"/>
        </w:rPr>
        <w:t>
      11. Итоги государственных закупок товаров, работ, услуг способом запроса ценовых предложений утверждаются уполномоченным лицом организатора закупок в течение трех рабочих дней со дня окончания представления потенциальными поставщиками ценовых предложений. Информация об итогах государственных закупок товаров, работ, услуг способом запроса ценовых предложений в течение двух рабочих дней со дня их утверждения размещаются на официальном сайте заказчика, а при отсутствии у заказчика такого сайта - на официальном сайте уполномоченного органа.
</w:t>
      </w:r>
      <w:r>
        <w:br/>
      </w:r>
      <w:r>
        <w:rPr>
          <w:rFonts w:ascii="Times New Roman"/>
          <w:b w:val="false"/>
          <w:i w:val="false"/>
          <w:color w:val="000000"/>
          <w:sz w:val="28"/>
        </w:rPr>
        <w:t>
      Требование об опубликовании итогов государственных закупок товаров, работ, услуг способом запроса ценовых предложений не распространяются на случаи осуществления закупок товаров, работ, услуг, сведения о которых составляют государственные секреты.
</w:t>
      </w:r>
      <w:r>
        <w:br/>
      </w:r>
      <w:r>
        <w:rPr>
          <w:rFonts w:ascii="Times New Roman"/>
          <w:b w:val="false"/>
          <w:i w:val="false"/>
          <w:color w:val="000000"/>
          <w:sz w:val="28"/>
        </w:rPr>
        <w:t>
      12. Заказчик в течение пяти рабочих дней со дня утверждения итогов государственных закупок товаров, работ, услуг способом запроса ценовых предложений подписывает и направляет потенциальному поставщику, предложившему наименьшее ценовое предложение, проект договора о государственных закупках товаров, работ, услуг.
</w:t>
      </w:r>
      <w:r>
        <w:br/>
      </w:r>
      <w:r>
        <w:rPr>
          <w:rFonts w:ascii="Times New Roman"/>
          <w:b w:val="false"/>
          <w:i w:val="false"/>
          <w:color w:val="000000"/>
          <w:sz w:val="28"/>
        </w:rPr>
        <w:t>
      Потенциальный поставщик обязан в течение пяти рабочих дней со дня представления ему проекта договора о государственных закупках товаров, работ, услуг подписать либо в письменной форме представить мотивированный отказ от его подписания.
</w:t>
      </w:r>
      <w:r>
        <w:br/>
      </w:r>
      <w:r>
        <w:rPr>
          <w:rFonts w:ascii="Times New Roman"/>
          <w:b w:val="false"/>
          <w:i w:val="false"/>
          <w:color w:val="000000"/>
          <w:sz w:val="28"/>
        </w:rPr>
        <w:t>
      Потенциальный поставщик, отказавшийся от подписания договора о государственных закупках товаров, работ, услуг, признается недобросовестным потенциальным поставщиком и в порядке, установленном настоящим Законом, должен быть внесен в реестр недобросовестных потенциальных поставщиков (поставщиков).
</w:t>
      </w:r>
      <w:r>
        <w:br/>
      </w:r>
      <w:r>
        <w:rPr>
          <w:rFonts w:ascii="Times New Roman"/>
          <w:b w:val="false"/>
          <w:i w:val="false"/>
          <w:color w:val="000000"/>
          <w:sz w:val="28"/>
        </w:rPr>
        <w:t>
      13. Если потенциальный поставщик не представил в установленный срок заказчику подписанный договор о государственных закупках товаров, работ, услуг, заказчик вправе:
</w:t>
      </w:r>
      <w:r>
        <w:br/>
      </w:r>
      <w:r>
        <w:rPr>
          <w:rFonts w:ascii="Times New Roman"/>
          <w:b w:val="false"/>
          <w:i w:val="false"/>
          <w:color w:val="000000"/>
          <w:sz w:val="28"/>
        </w:rPr>
        <w:t>
      1) заключить договор с потенциальным поставщиком, предложившим такое же ценовое предложение, а при отсутствии такого потенциального поставщика -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государственных закупках товаров, работ, услуг;
</w:t>
      </w:r>
      <w:r>
        <w:br/>
      </w:r>
      <w:r>
        <w:rPr>
          <w:rFonts w:ascii="Times New Roman"/>
          <w:b w:val="false"/>
          <w:i w:val="false"/>
          <w:color w:val="000000"/>
          <w:sz w:val="28"/>
        </w:rPr>
        <w:t>
      2) осуществить повторные государственные закупки товаров, работ, услуг способом запроса ценовых предложений.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Государственные закупки товаров, работ, услуг способом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Основания осуществления государственных закупок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способом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закупки товаров, работ, услуг способом из одного источника могут проводиться в случаях, если:
</w:t>
      </w:r>
      <w:r>
        <w:br/>
      </w:r>
      <w:r>
        <w:rPr>
          <w:rFonts w:ascii="Times New Roman"/>
          <w:b w:val="false"/>
          <w:i w:val="false"/>
          <w:color w:val="000000"/>
          <w:sz w:val="28"/>
        </w:rPr>
        <w:t>
      1)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
</w:t>
      </w:r>
      <w:r>
        <w:br/>
      </w:r>
      <w:r>
        <w:rPr>
          <w:rFonts w:ascii="Times New Roman"/>
          <w:b w:val="false"/>
          <w:i w:val="false"/>
          <w:color w:val="000000"/>
          <w:sz w:val="28"/>
        </w:rPr>
        <w:t>
      2) государственные закупки товаров, работ, услуг способом конкурса признаны несостоявшимися. При этом настоящее положение не распространяется на случаи, когда государственные закупки товаров, работ, услуг способом конкурса были признаны недействительными в порядке, установленном законодательством Республике Казахстан;
</w:t>
      </w:r>
      <w:r>
        <w:br/>
      </w:r>
      <w:r>
        <w:rPr>
          <w:rFonts w:ascii="Times New Roman"/>
          <w:b w:val="false"/>
          <w:i w:val="false"/>
          <w:color w:val="000000"/>
          <w:sz w:val="28"/>
        </w:rPr>
        <w:t>
      3) имеется необходимость в осуществлении государственных закупок товаров, работ, услуг ежедневной и (или) еженедельной потребности на период до подведения итогов государственных закупок товаров, работ, услуг способом конкурса и вступления в силу договора о государственных закупках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Осуществление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государственных закупок товаров, работ, услуг способом из одного источника потенциальный поставщик представляет организатору закупок документы, подтверждающие соответствие потенциального поставщика квалификационным требованиям, установленным настоящим Законом, описание предлагаемых им товаров, работ, услуг, а также обоснование цены на предлагаемые товары, работы, услуги.
</w:t>
      </w:r>
      <w:r>
        <w:br/>
      </w:r>
      <w:r>
        <w:rPr>
          <w:rFonts w:ascii="Times New Roman"/>
          <w:b w:val="false"/>
          <w:i w:val="false"/>
          <w:color w:val="000000"/>
          <w:sz w:val="28"/>
        </w:rPr>
        <w:t>
      При осуществлении государственных закупок товаров, работ, услуг способом из одного источника в соответствии с подпунктом 2) статьи 38 настоящего Закона участник конкурса, признанного несостоявшимся, приглашенный организатором закупок для участия в государственных закупках товаров, работ, услуг способом из одного источника вправе не представлять организатору закупок документы, подтверждающие его соответствие квалификационным требованиям.
</w:t>
      </w:r>
      <w:r>
        <w:br/>
      </w:r>
      <w:r>
        <w:rPr>
          <w:rFonts w:ascii="Times New Roman"/>
          <w:b w:val="false"/>
          <w:i w:val="false"/>
          <w:color w:val="000000"/>
          <w:sz w:val="28"/>
        </w:rPr>
        <w:t>
      2. Организатор закупок рассматривает представленные потенциальным поставщиком документы на предмет их соответствия квалификационным требованиям, а также требованиям, относящимся к предмету государственных закупок. При необходимости организатор закупок вправе запросить дополнительную информацию или документы, с целью определения возможности потенциального поставщика осуществить поставку приобретаемых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Протокол об итогах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государственных закупок товаров, работ, услуг способом из одного источника организатор закупок обязан составить соответствующий протокол, в котором должна содержаться следующая информация:
</w:t>
      </w:r>
      <w:r>
        <w:br/>
      </w: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
</w:t>
      </w:r>
      <w:r>
        <w:br/>
      </w:r>
      <w:r>
        <w:rPr>
          <w:rFonts w:ascii="Times New Roman"/>
          <w:b w:val="false"/>
          <w:i w:val="false"/>
          <w:color w:val="000000"/>
          <w:sz w:val="28"/>
        </w:rPr>
        <w:t>
      2) краткое описание товаров, работ, услуг, приобретаемых способом из одного источника;
</w:t>
      </w:r>
      <w:r>
        <w:br/>
      </w:r>
      <w:r>
        <w:rPr>
          <w:rFonts w:ascii="Times New Roman"/>
          <w:b w:val="false"/>
          <w:i w:val="false"/>
          <w:color w:val="000000"/>
          <w:sz w:val="28"/>
        </w:rPr>
        <w:t>
      3) о соответствии потенциального поставщика квалификационным требованиям;
</w:t>
      </w:r>
      <w:r>
        <w:br/>
      </w: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
</w:t>
      </w:r>
      <w:r>
        <w:br/>
      </w:r>
      <w:r>
        <w:rPr>
          <w:rFonts w:ascii="Times New Roman"/>
          <w:b w:val="false"/>
          <w:i w:val="false"/>
          <w:color w:val="000000"/>
          <w:sz w:val="28"/>
        </w:rPr>
        <w:t>
      Заказчик в течение трех рабочих дней со дня подписания протокола об итогах государственных закупок товаров, работ, услуг способом из одногс источника, представляет копию данного протокола в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Государственные закупки товаров, работ, услуг через систему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электронных государственных закупок товаров, работ, услуг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товарные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Осуществление государственных закупок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через систему электронных государственных закупок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работ, услуг через систему электронных государственных закупок товаров, работ, услуг осуществляются в порядке и по перечню товаров, работ, услуг, утвержденных Правительством Республики Казахстан.
</w:t>
      </w:r>
      <w:r>
        <w:br/>
      </w:r>
      <w:r>
        <w:rPr>
          <w:rFonts w:ascii="Times New Roman"/>
          <w:b w:val="false"/>
          <w:i w:val="false"/>
          <w:color w:val="000000"/>
          <w:sz w:val="28"/>
        </w:rPr>
        <w:t>
      2. Для осуществления государственных закупок товаров, работ, услуг через систему электронных государственных закупок товаров, работ, услуг формируется интегрированная электронная информационная база данных, администрируемая депозитарием системы электронных государственных закупок товаров, работ, услуг.
</w:t>
      </w:r>
      <w:r>
        <w:br/>
      </w:r>
      <w:r>
        <w:rPr>
          <w:rFonts w:ascii="Times New Roman"/>
          <w:b w:val="false"/>
          <w:i w:val="false"/>
          <w:color w:val="000000"/>
          <w:sz w:val="28"/>
        </w:rPr>
        <w:t>
      Депозитарием системы электронных государственных закупок товаров, работ, услуг является подведомственная организация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Осуществление государственных закупок товаров через открытые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товарные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через открытые товарные биржи осуществляются в соответствии с законодательством Республики Казахстан о товарных биржах.
</w:t>
      </w:r>
      <w:r>
        <w:br/>
      </w: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заказчик вправе выбрать иной способ осуществления государственных закупок товаров, работ, услуг, если иной минимальный объем не определен законодательством Республики Казахстан о товарных биржах.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Договор о государственных закупках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Заключение договора о государственных закупках товаров,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Заказчик в течение пяти рабочих дней со дня подведения итогов государственных закупок товаров, работ, услуг подписывает и направляет потенциальному поставщику проект договора о государственных закупках товаров, работ, услуг.
</w:t>
      </w:r>
      <w:r>
        <w:br/>
      </w:r>
      <w:r>
        <w:rPr>
          <w:rFonts w:ascii="Times New Roman"/>
          <w:b w:val="false"/>
          <w:i w:val="false"/>
          <w:color w:val="000000"/>
          <w:sz w:val="28"/>
        </w:rPr>
        <w:t>
      В случае подведения итогов государственных закупок товаров, работ, услуг способом конкурса, заказчик направляет победителю конкурса один экземпляр протокола об итогах государственных закупок товаров, работ, услуг способом конкурса и проект договора о государственных закупках товаров, работ, услуг, составленный в соответствии с конкурсной документацией.
</w:t>
      </w:r>
      <w:r>
        <w:br/>
      </w:r>
      <w:r>
        <w:rPr>
          <w:rFonts w:ascii="Times New Roman"/>
          <w:b w:val="false"/>
          <w:i w:val="false"/>
          <w:color w:val="000000"/>
          <w:sz w:val="28"/>
        </w:rPr>
        <w:t>
      2. В случаях, заключения договора о государственных закупках товаров, работ, услуг с нерезидентом Республики Казахстан, допускается оформление договора о государственных закупках товаров, работ, услуг в предлагаемой им форме с учетом требований законодательства Республики Казахстан.
</w:t>
      </w:r>
      <w:r>
        <w:br/>
      </w:r>
      <w:r>
        <w:rPr>
          <w:rFonts w:ascii="Times New Roman"/>
          <w:b w:val="false"/>
          <w:i w:val="false"/>
          <w:color w:val="000000"/>
          <w:sz w:val="28"/>
        </w:rPr>
        <w:t>
      3. Договор о государственных закупках товаров, работ, услуг должен быть заключен в срок не ранее десяти рабочих дней, установленных для обжалования действий (бездействия) заказчика, организатора закупок, комиссий, предусмотренного в пункте 2 статьи 52 настоящего Закона, и не позднее тридцати календарных дней со дня представления потенциальному поставщику проекта договора о государственных закупках товаров, работ, услуг, за исключением срока заключения договора о государственных закупках товаров, работ, услуг, предусмотренного пунктом 12 статьи 37 настоящего Закона.
</w:t>
      </w:r>
      <w:r>
        <w:br/>
      </w:r>
      <w:r>
        <w:rPr>
          <w:rFonts w:ascii="Times New Roman"/>
          <w:b w:val="false"/>
          <w:i w:val="false"/>
          <w:color w:val="000000"/>
          <w:sz w:val="28"/>
        </w:rPr>
        <w:t>
      4. В случаях, определенных Правительством Республики Казахстан, поставщик обязан в течение 10 рабочих дней со дня заключения договора о государственных закупках товаров, работ, услуг внести обеспечение исполнения договора о государственных закупках товаров, работ, услуг. Данные требования не распространяются на поставщиков, определенных по итогам государственных закупок товаров, работ, услуг способом запроса ценовых предложений, а также в случаях, установленных пунктом 5 статьи 11 настоящего Закона.
</w:t>
      </w:r>
      <w:r>
        <w:br/>
      </w:r>
      <w:r>
        <w:rPr>
          <w:rFonts w:ascii="Times New Roman"/>
          <w:b w:val="false"/>
          <w:i w:val="false"/>
          <w:color w:val="000000"/>
          <w:sz w:val="28"/>
        </w:rPr>
        <w:t>
      5. Договоры о государственных закупках работ со сроком окончания выполнения работ в следующем (последующих) финансовом году, а также договоры о государственных закупках товаров, длительность технологического срока изготовления которых обуславливает их поставку в следующем (последующих) финансовом году, могут заключаться на срок более одного финансового года. Порядок заключения таких договоров определяется Правительством Республики Казахстан.
</w:t>
      </w:r>
      <w:r>
        <w:br/>
      </w:r>
      <w:r>
        <w:rPr>
          <w:rFonts w:ascii="Times New Roman"/>
          <w:b w:val="false"/>
          <w:i w:val="false"/>
          <w:color w:val="000000"/>
          <w:sz w:val="28"/>
        </w:rPr>
        <w:t>
      6. Договор о государственных закупках товаров, работ, услуг должен содержать сведения о расторжении договора о государственных закупках товаров, работ, услуг на любом этапе, в случае выявления фактов участия в государственных закупках товаров, работ, услуг способом конкурса аффилиированных лиц, нарушения ограничений, предусмотренных статьей 10 настоящего Закона, а также оказания организатором закупок непредусмотренного настоящим Законом содействия потенциальному поставщику.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Уклонение от заключения договора о государственных закупках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потенциальный поставщик в сроки, установленные настоящим Законом, не представил заказчику подписанный договор о государственных закупках товаров, работ, услуг или, заключив договор о государственных закупках товаров, работ, услуг, не внес в случаях, определенных пунктом 4 статьи 43 настоящего Закона, обеспечение исполнения договора о государственных закупках товаров, работ, услуг, то такой потенциальный поставщик признается уклонившимся от заключения договора о государственных закупках товаров, работ, услуг.
</w:t>
      </w:r>
      <w:r>
        <w:br/>
      </w:r>
      <w:r>
        <w:rPr>
          <w:rFonts w:ascii="Times New Roman"/>
          <w:b w:val="false"/>
          <w:i w:val="false"/>
          <w:color w:val="000000"/>
          <w:sz w:val="28"/>
        </w:rPr>
        <w:t>
      2. В случае, признания потенциального поставщика уклонившимся от заключения договора о государственных закупках товаров, работ, услуг, заказчик:
</w:t>
      </w:r>
      <w:r>
        <w:br/>
      </w:r>
      <w:r>
        <w:rPr>
          <w:rFonts w:ascii="Times New Roman"/>
          <w:b w:val="false"/>
          <w:i w:val="false"/>
          <w:color w:val="000000"/>
          <w:sz w:val="28"/>
        </w:rPr>
        <w:t>
      1) удерживает внесенное им обеспечение заявки на участие в конкурсе и представляет в уполномоченный орган соответствующие сведения для включения потенциального поставщика, уклонившегося от заключения договора о государственных закупках товаров, работ, услуг, в реестре недобросовестных потенциальных поставщиков (поставщиков);
</w:t>
      </w:r>
      <w:r>
        <w:br/>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товаров, работ, услуг, а также о возмещении убытков, причиненных уклонением от заключения договора о государственных закупках товаров, работ, услуг;
</w:t>
      </w:r>
      <w:r>
        <w:br/>
      </w:r>
      <w:r>
        <w:rPr>
          <w:rFonts w:ascii="Times New Roman"/>
          <w:b w:val="false"/>
          <w:i w:val="false"/>
          <w:color w:val="000000"/>
          <w:sz w:val="28"/>
        </w:rPr>
        <w:t>
      3) вправе заключить договор о государственных закупках товаров, работ, услуг способом из одного источника с участником конкурса, конкурсное ценовое предложение (условная цена конкурсного ценового предложения) которого является наименьшим (наименьшей) после конкурсного ценового предложения (условной цены конкурсного ценового предложения) победителя конкурса. При этом заключение договора о государственных закупках товаров, работ, услуг для такого участника конкурса является обязательным. В случае уклонения участника конкурса, конкурсное ценовое предложение (условная цена конкурсного ценового предложения) которого наиболее предпочтительно после конкурсного ценового предложения (условной цены конкурсного ценового предложения) победителя конкурса от заключения договора, заказчик удерживает внесенное им обеспечение заявки на участие в конкурсе и представляет в уполномоченный орган соответствующие сведения для включения потенциального поставщика, уклонившегося от заключения договора о государственных закупках товаров, работ, услуг, в реестр недобросовестных потенциальных поставщиков (поставщиков).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Внесение изменений в заключенный договор о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закупках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 допускается вносить какие-либо изменения и (или) новые условия в проект договора о государственных закупках товаров, работ, услуг или в подписанный договор о государственных закупках товаров, работ, услуг (за исключением уменьшения цены договора), которые могут изменить содержание предложения, явившегося основой для выбора поставщика, за исключением случаев, предусмотренных пунктом 2 настоящей статьи.
</w:t>
      </w:r>
      <w:r>
        <w:br/>
      </w:r>
      <w:r>
        <w:rPr>
          <w:rFonts w:ascii="Times New Roman"/>
          <w:b w:val="false"/>
          <w:i w:val="false"/>
          <w:color w:val="000000"/>
          <w:sz w:val="28"/>
        </w:rPr>
        <w:t>
      2. Внесение изменений в проект договора о государственных закупках товаров, работ, услуг или в подписанный договор о государственных закупках товаров, работ, услуг допускается в части уменьшения суммы договора при условии неизменности качества и других условий, явившихся основой для выбора поставщика. Заказчик до подписания договора о государственных закупках товаров, работ, услуг вправе провести переговоры с потенциальным поставщиком с целью уменьшения суммы договора. При этом потенциальный поставщик вправе не соглашаться на такое уменьшение, что не предоставляет заказчику права на уклонение от подписания договора с потенциальным поставщиком, признанным победителем конкурса. В случае если в процессе исполнения договора о государственных закупках товаров, работ, услуг цены на аналогичные закупаемые товары, работы, услуги изменились в сторону уменьшения, то по обоюдному согласию заказчика и поставщика в договор о государственных закупках товаров, работ, услуг могут быть внесены соответствующие изменения с учетом положений, предусмотренных настоящим подпунктом в отношении качества и иных условий, явившихся основой для выбора поставщика.
</w:t>
      </w:r>
      <w:r>
        <w:br/>
      </w:r>
      <w:r>
        <w:rPr>
          <w:rFonts w:ascii="Times New Roman"/>
          <w:b w:val="false"/>
          <w:i w:val="false"/>
          <w:color w:val="000000"/>
          <w:sz w:val="28"/>
        </w:rPr>
        <w:t>
      Внесение изменений в заключенный договор о государственных закупках товаров, работ, услуг допускается:
</w:t>
      </w:r>
      <w:r>
        <w:br/>
      </w:r>
      <w:r>
        <w:rPr>
          <w:rFonts w:ascii="Times New Roman"/>
          <w:b w:val="false"/>
          <w:i w:val="false"/>
          <w:color w:val="000000"/>
          <w:sz w:val="28"/>
        </w:rPr>
        <w:t>
      1) в части увеличения суммы договора о государственных закупках работ на основании внесенных соответствующих изменений в проектно-сметную документацию, прошедшую государственную экспертизу на сумму такого изменения, а также решения о выделении денег на сумму такого изменения, принятого в порядке, установленном бюджетным и иным законодательством Республики Казахстан;
</w:t>
      </w:r>
      <w:r>
        <w:br/>
      </w:r>
      <w:r>
        <w:rPr>
          <w:rFonts w:ascii="Times New Roman"/>
          <w:b w:val="false"/>
          <w:i w:val="false"/>
          <w:color w:val="000000"/>
          <w:sz w:val="28"/>
        </w:rPr>
        <w:t>
      2) в части уменьшения либо увеличения суммы договора, связанных с уменьшением либо увеличением потребности в объеме приобретаемых товаров, услуг, при условии неизменности цены за единицу товаров, услуг, указанной в заключенном договоре о государственных закупках данных товаров, услуг. Такое изменение заключенного договора о государственных закупках товаров, услуг допускается в пределах сумм, предусмотренных в годовом плане государственных закупок товаров, работ, услуг для приобретения данных товаров, услуг;
</w:t>
      </w:r>
      <w:r>
        <w:br/>
      </w:r>
      <w:r>
        <w:rPr>
          <w:rFonts w:ascii="Times New Roman"/>
          <w:b w:val="false"/>
          <w:i w:val="false"/>
          <w:color w:val="000000"/>
          <w:sz w:val="28"/>
        </w:rPr>
        <w:t>
      3) в случае, если поставщик в процессе исполнения заключенного с ним договора о государственных закупках товара предложил, при условии неизменности цены за единицу товара, более лучшие качественные и (или технические характеристики либо сроки и (или) условия поставки товара, являющегося предметом заключенного с ним договора о государственных закупках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Вступление в силу договора о государственных закупках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о государственных закупках товаров, работ, услуг вступает в силу после его подписания заказчиком и поставщиком либо полного внесения последним в случаях, определенных пунктом 4 статьи 43 настоящего Закона, обеспечения исполнения договора. Если договор о государственных закупках товаров, работ, услуг подлежит регистрации, то он вступает в силу после eго регистрации в порядке, установленном законодательством Республики Казахстан.
</w:t>
      </w:r>
      <w:r>
        <w:br/>
      </w:r>
      <w:r>
        <w:rPr>
          <w:rFonts w:ascii="Times New Roman"/>
          <w:b w:val="false"/>
          <w:i w:val="false"/>
          <w:color w:val="000000"/>
          <w:sz w:val="28"/>
        </w:rPr>
        <w:t>
      Договор о государственных закупках товаров, работ, услуг, подлежащий регистрации в соответствии с законодательством Республики Казахстан, представляется заказчиком в уполномоченный орган по регистрации договоров о государственных закупках товаров, работ, услуг не позднее пяти рабочих дней после его заключения, а в случаях, определенных пунктом 4 статьи 43 настоящего Закона, не позднее пяти рабочих дней после полного внесения обеспечения исполнения договора поставщиком.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Специальные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Особые условия осуществления государственных закупок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закупки работ осуществляются в соответствии с настоящим Законом, за исключением особенностей, требующих установления иных процедуры и сроков организации и проведения государственных закупок работ.
</w:t>
      </w:r>
      <w:r>
        <w:br/>
      </w:r>
      <w:r>
        <w:rPr>
          <w:rFonts w:ascii="Times New Roman"/>
          <w:b w:val="false"/>
          <w:i w:val="false"/>
          <w:color w:val="000000"/>
          <w:sz w:val="28"/>
        </w:rPr>
        <w:t>
      Особые условия осуществления государственных закупок работ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Особые условия государственных закупок товаров, работ, услуг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потребности обороны, правопорядка и 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закупки товаров, работ, услуг для обеспечения потребности обороны, правопорядка и национальной безопасности осуществляются в соответствии с настоящим Законом, за исключением случаев, когда требуется установление особых условий проведения государственных закупок товаров, работ, услуг, обеспечивающих соблюдение режима секретности, а также гарантии национальной безопасности и обороноспособности Республики Казахстан. Порядок осуществления таких государственных закупок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Особые условия участия в государственных закупках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временных объединений юридических лиц (консорциум)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Особые условия участия в государственных закупках товаров, работ, услуг временных объединений юридических лиц (консорциум)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50. Особые условия осуществления государственных закупок отдельных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видов товаров,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Особые условия осуществления государственных закупок отдельных видов товаров, услуг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Поддержка отдельных категорий отечественных потенциальных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поставщиков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Государственной поддержке при осуществлении государственных закупок товаров, работ, услуг, подлежат субъекты малого предпринимательства, организации, производящие товары, работы, услуги, создаваемые общественными объединениями инвалидов Республики Казахстан, а также иные категории отечественных потенциальных поставщиков, определенные законами Республики Казахстан.
</w:t>
      </w:r>
      <w:r>
        <w:br/>
      </w:r>
      <w:r>
        <w:rPr>
          <w:rFonts w:ascii="Times New Roman"/>
          <w:b w:val="false"/>
          <w:i w:val="false"/>
          <w:color w:val="000000"/>
          <w:sz w:val="28"/>
        </w:rPr>
        <w:t>
      2. Меры государственной поддержке категорий отечественных потенциальных поставщиков, указанных в пункте 1 настоящей статьи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Обжалование действий (бездействия) заказчика, организатора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закупок, комиссий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поставщик вправе обжаловать действие (бездействие) заказчика, организатора закупок, комиссий, если такие действия (бездействие) нарушают права и законные интересы потенциального поставщика.
</w:t>
      </w:r>
      <w:r>
        <w:br/>
      </w:r>
      <w:r>
        <w:rPr>
          <w:rFonts w:ascii="Times New Roman"/>
          <w:b w:val="false"/>
          <w:i w:val="false"/>
          <w:color w:val="000000"/>
          <w:sz w:val="28"/>
        </w:rPr>
        <w:t>
      2. Обжалование действий (бездействия) заказчика, организатора закупок, комиссий в органах государственного финансового контроля допускается на любом этапе проведения государственных закупок товаров, работ, услуг, но не позднее десяти рабочих дней:
</w:t>
      </w:r>
      <w:r>
        <w:br/>
      </w:r>
      <w:r>
        <w:rPr>
          <w:rFonts w:ascii="Times New Roman"/>
          <w:b w:val="false"/>
          <w:i w:val="false"/>
          <w:color w:val="000000"/>
          <w:sz w:val="28"/>
        </w:rPr>
        <w:t>
      1) со дня публикации в Бюллетене государственных закупок объявления об итогах государственных закупок товаров, работ, услуг проведенных способом конкурса;
</w:t>
      </w:r>
      <w:r>
        <w:br/>
      </w:r>
      <w:r>
        <w:rPr>
          <w:rFonts w:ascii="Times New Roman"/>
          <w:b w:val="false"/>
          <w:i w:val="false"/>
          <w:color w:val="000000"/>
          <w:sz w:val="28"/>
        </w:rPr>
        <w:t>
      2) со дня подписания протокола об итогах государственных закупок товаров, работ, услуг, проведенных способом из одного источника;
</w:t>
      </w:r>
      <w:r>
        <w:br/>
      </w:r>
      <w:r>
        <w:rPr>
          <w:rFonts w:ascii="Times New Roman"/>
          <w:b w:val="false"/>
          <w:i w:val="false"/>
          <w:color w:val="000000"/>
          <w:sz w:val="28"/>
        </w:rPr>
        <w:t>
      3) со дня утверждения итогов государственных закупок товаров, работ, услуг способом запроса ценовых предложений.
</w:t>
      </w:r>
      <w:r>
        <w:br/>
      </w:r>
      <w:r>
        <w:rPr>
          <w:rFonts w:ascii="Times New Roman"/>
          <w:b w:val="false"/>
          <w:i w:val="false"/>
          <w:color w:val="000000"/>
          <w:sz w:val="28"/>
        </w:rPr>
        <w:t>
      По истечении указанного срока обжалование действий (бездействия) заказчика, организатора закупок, комиссий осуществляется только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споры, возникающие в процессе государственных закупок товаров, работ, услуг,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Ответственность за нарушение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настоящего Закона,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 1 января 2007 года.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 "О государственных закупках" (Ведомости Парламента Республики Казахстан, 2002 г, N 9, ст. 95; 2004 г., N 14, ст. 83; N 17, ст. 101; 2005 г, N 6, ст. 7; N 23, ст. 105; 2006г., N 10, ст. 52; N 12, ст. 71).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