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3867d" w14:textId="a9386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реорганизации Дипломатической миссии Республики Казахстан в Королевстве Нидерландов"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ноября 2006 года N 1092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реорганизации Дипломатической миссии Республики Казахстан в Королевстве Нидерландов".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реорганизации Дипломатической миссии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Королевстве Нидерландов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дипломатических отношений Республики Казахстан с Королевством Нидерландов 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Дипломатическую миссию Республики Казахстан в Королевстве  Нидерландов путем преобразования в Посольство Республики Казахстан в Королевстве Нидерландов.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необходимые меры, вытекающие из настоящего Указа.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 1 января 2007 года.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