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08d6" w14:textId="a9d0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реорганизации Дипломатической миссии Республики Казахстан в Республике Сингапур"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2006 года N 1091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peopганизации Дипломатической миссии Республики Казахстан в Республике "Сингапур"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реорганизации Дипломатической 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Республике Сингапур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дипломатических отношений Республики Казахстан с Республикой Сингапур 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Дипломатическую миссию Республики Казахстан в Республике Сингапур путем преобразования в Посольство Республики Казахстан в Республике Сингапур.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 1 января 2007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