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c5b5" w14:textId="afdc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21 декабря 2005 года N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2006 года N 1088.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2005 года N 1266 "О создании Координационного совета в области социальной защиты инвалидов" (САПП Республики Казахстан, 2005 г., N 49, ст. 626)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Координационного совета в области социальной защиты инвалидов,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Абдыкаликову                - вице-министра труда и социальной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Гульшару Наушаевну            защиты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Байсеркина                  - директора Департамента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Бауыржана Сатжановича         профилактической работы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Рамазанову                  - начальника отдела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Динару Каирбековну            инвалидов и развития социальных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Департамента социальных нормативов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реабилитации инвалидов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"Дуйсенова Тамара Босымбековна - вице-министр труда и социальной защиты населения Республики Казахстан, заместитель председателя"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"Дуйсенова Тамара Босымбековна - заместитель акима Южно-Казахстанской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"Манабаева Кайни Алдабергеновна - директор Департамента социальных нормативов и реабилитации инвалидов Министерства труда и социальной защиты населения Республики Казахстан, секретарь" слово ", секретарь"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Аканова Айкана Акановича.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