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5403" w14:textId="2e35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проведения сельскохозяйственной переписи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2006 года N 1081. Утратило силу постановлением Правительства Республики Казахстан от 11 октября 2010 года N 1049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11.10.2010 </w:t>
      </w:r>
      <w:r>
        <w:rPr>
          <w:rFonts w:ascii="Times New Roman"/>
          <w:b w:val="false"/>
          <w:i w:val="false"/>
          <w:color w:val="ff0000"/>
          <w:sz w:val="28"/>
        </w:rPr>
        <w:t>N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Закона Республики Казахстан от 8 июля 2005 года "О государственном регулировании развития агропромышленного комплекса и сельских территорий"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 сроки проведения сельскохозяйственной переписи.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2006 года N 1081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 сроки проведения сельскохозяйственной переписи 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регулировании развития агропромышленного комплекса и сельских территорий" и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", другими нормативными правовыми актами и определяют порядок и сроки проведения сельскохозяйственной переписи.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постановлением Правительства РК от 18.06.2010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сельскохозяйственной переписи является сбор информации о структуре и состоянии сельского хозяйства на определенную дату.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сельскохозяйственная перепись - национальная перепись, проводимая в целях сбора информации о структуре и состоянии сельского хозяйства на определенную дату;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сельскохозяйственной переписи - физические и юридические лица, которые владеют объектами сельскохозяйственной переписи;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сельскохозяйственной переписи - земельные (дачные) участки, посевные площади сельскохозяйственных культур, плодово-ягодные насаждения, виноградники, сельскохозяйственные животные, сельскохозяйственная техника и автотранспорт, сельскохозяйственные производственные помещения и оборудование и иные специализированные помещения, связанные с оказанием сельскохозяйственных услуг;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интервьюер - лицо, осуществляющее опрос субъектов сельскохозяйственной переписи по вопросам, содержащимся в переписных листах;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инструктор-контролер - лицо, осуществляющее контроль за полнотой охвата объектов сельскохозяйственной переписи, достоверностью данных переписных листов, а также инструктирование и контроль за работой интервьюера;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переписной лист - документ установленного образца , содержащий сведения о субъектах сельскохозяйственной переписи;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уполномоченный орган - центральный исполнительный орган, осуществляющий руководство государственной статистикой, полномочия которого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18.06.2010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и проведения 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сельскохозяйственной переписи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Сельскохозяйственная перепись осуществляется путем заполнения переписных 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методом опроса физических лиц интервьюерами;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методом самозаполнения юридическими лицами.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Переписные листы заполняются на государственном или русском языках по формам, утвержденным уполномоченным органом.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Сельскохозяйственная перепись проводится не реже одного раза в десять лет и может быть проведена в несколько этапов.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Сельскохозяйственная перепись включает в себя подготовительный, основной и заключительный периоды.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Подготовительный период может осуществляться в течение 2 (двух) лет. В подготовительный период реализуются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уполномоченным органом плана мероприятий по проведению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комиссий содействия сельскохозяйственной переписи на республиканском, областном и районном уровнях для осуществления координации и обеспечения согласованных действий органов исполнительной власти, оперативного решения вопросов при проведении сельскохозяйственной переписи. В состав комиссий входят ответственный секретарь центрального исполнительного органа (должностное лицо, на которого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порядке </w:t>
      </w:r>
      <w:r>
        <w:rPr>
          <w:rFonts w:ascii="Times New Roman"/>
          <w:b w:val="false"/>
          <w:i w:val="false"/>
          <w:color w:val="000000"/>
          <w:sz w:val="28"/>
        </w:rPr>
        <w:t>возложены полномочия ответственного секретаря центрального исполнительного органа), а в случаях отсутствия таковых - руководители государственных органов, а также руководители структурных подразделений государственных органов, акиматов областей, районов и городов соответственно каждому уровню;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уполномоченным органом переписных листов, методологического, инструктивного инструментария по проведению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формирование, уточнение и представление уполномоченному органу списков субъектов сельскохозяйственной переписи акиматами областей и городов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уполномоченным органом разработки программного обеспечения для ввода и обработки данных сельскохозяйственной переписи, обучающих программ и пособий для проведения сельскохозяйственной переписи, а также организация проведения обучающих семинаров для переписных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уполномоченным органом, комиссиями содействия сельскохозяйственной переписи и переписными кадрами массово-разъяснительной работы среди субъектов сельскохозяйственной переписи и населения о целях и порядке проведения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подбор уполномоченным органом переписных кадров и заключение с ними договоров на участие в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формирование уполномоченным органом из числа переписных кадров переписных отделов на уровне района, инструкторских и счетных участков на уровне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РК от 25.03.2008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283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Основной период может осуществляться в течение 7 (семи) месяцев. В основной период реализуются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опрос интервьюерами субъектов сельскохозяйственной переписи с занесением в переписные листы полученных сведений. Перечень субъектов, подлежащих опросу каждым интервьюером, определяется инструкторами-контролерами;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переписным отделом по окончании опроса выборочного контрольного обхода субъектов сельскохозяйственной переписи с охватом не менее 10 % для определения достоверности данных переписных листов и полноты охвата субъектов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переписным отделом передачи переписных листов уполномоченному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уполномоченным органом ввода данных переписных листов по мере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Заключительный период может осуществляться в течение 2 (двух) лет. В заключительный период реализуются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подведение итогов сельскохозяйственной переписи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уполномоченным органом публикации итогов сельскохозяйственной переписи в виде сводных и обобщенных данных.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 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Итоги сельскохозяйственной переписи являются доступными каждому и подлежат официальному опубликованию.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Персональные сведения переписной документации являются конфиденциальными, не подлежат разглашению и используются только в статистических целях.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