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8a64" w14:textId="877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марта 2006 года N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2006 года N 1079. Утратило силу постановлением Правительства Республики Казахстан от 7 мая 2007 года N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15 ноября 2006 года N 1079 утратило силу постановлением Правительства РК от 7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363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2006 года N 194 "О создании Специализированного совета по вопросам государственного корпоративного управления при Правительстве Республики Казахстан" (САПП Республики Казахстан, 2006 г., N 10, ст. 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Специализированного совета по вопросам государственного корпоративного управления при Правительстве Республики Казахстан,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Аслана Еспулаевича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Кабиева                      - директора Департамента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Джаксылыковича         управления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Ныгметулы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Есекеева                     -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Куанышбека Бахытбековича      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Келимбетова Кайрата Нематовича, Алпамысова Абая Абдисаметовича, Мамина Аскара Узакпаевича, Жумагалиева Аскара Куанышевича.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