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e9a3" w14:textId="03fe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юридической службе центрального и местного исполнительного органа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2006 года № 1072.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24.10.2023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юридической службе центрального и местного исполнительного органа Республики Казахстан (далее - Типовое положение).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24.10.2023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24.10.2023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межведомственную координацию работы юридических служб государственных органов посредством обмена управленческой информацией, регулярного напоминания об исполнении Плана законопроектных работ Правительства Республики Казахстан, информирования о состоянии законопроектной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постановлением Правительства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постановлением Правительства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04.06.2009 </w:t>
      </w:r>
      <w:r>
        <w:rPr>
          <w:rFonts w:ascii="Times New Roman"/>
          <w:b w:val="false"/>
          <w:i w:val="false"/>
          <w:color w:val="000000"/>
          <w:sz w:val="28"/>
        </w:rPr>
        <w:t>N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Признать утратившими силу: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5 мая 1995 года N 624 "Об утверждении Положения о юридической службе органов государственного управления и их подведомственных предприятий, учреждений" (САПП Республики Казахстан, 1995 г., N 17, ст. 187);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апреля 1996 года N 521 "О мерах по улучшению состояния юридической службы в министерствах, государственных комитетах и иных центральных исполнительных органах Республики Казахстан и повышению качества ее работы" (САПП Республики Казахстан, 1996 г., N 18, ст. 152);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июня 2000 года N 868 "О дополнительных мерах по повышению качества юридической работы в центральных и местных исполнительных органах" (САПП Республики Казахстан, 2000 г., N 26, ст. 303).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2006 года № 1072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юридической службе центрального и местного исполнительного органа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Типовое положение - в редакции постановления Правительства РК от 24.10.2023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bookmarkStart w:name="z12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1. Юридическая служба является структурным подразделением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центрального и местного исполнительного органа, ведомства центрального исполнительного органа, а также* (по согласованию) государственного органа, непосредственно подчиненного и подотчетного Президенту Республики Казахстан)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Юридическая служба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юридической службы имеет стратегическое значение для обеспечения целостности национального законодательства и направлена на правовое обеспечение реализации государственной политики в соответствующей сфере.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Юридическую службу курирует руководитель аппарата государственного органа либо первый руководитель государственного органа или по его решению один из его заместителей в случаях, предусмотренных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юридической службы утверждаются уполномоченным должностным лицом государственного органа в порядке, установленном законодательством Республики Казахстан, в пределах лимита штатной численности.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численность сотрудников юридической службы должна составлять не менее 5 % от общей штатной численности сотрудников государственного органа. В отношении государственных органов, где штатная численность центрального аппарата составляет 500 и более единиц, исчисление 5 % производится от 500.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Юридическая служба состоит из**: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государственному органу, непосредственно подчиненному и подотчетному Президенту Республики Казахстан, рекомендуется использовать данное Типовое положение при разработке своей структуры и определении основных задач, прав и обязанностей, функций, указанных в настоящем Типовом положении, положениях о структурных подразделениях данного государственного органа;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**данный пункт заполняется юридическими службами, имеющими подразделения, входящие в его состав.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юридической службы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Задачи юридической службы: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законности в деятельности государственного органа;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соответствия разрабатываемых проектов правовых актов действующему законодательству Республики Казахстан;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обобщение практики применения законодательства государственным органом;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разъяснение законодательства Республики Казахстан по вопросам, входящим в компетенцию государственного органа, организация правовой пропаганды в государственном органе;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проектов правовых актов, договоров, процессуальных документов и иных документов юридического характера.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Права юридической службы: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от структурных подразделений государственного органа документы и сведения, необходимые для выполнения своих функций, в соответствии с пунктом 9 настоящего Типового положения;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другие структурные подразделения для разработки проектов правовых актов и иных документов государственного органа по правовым вопросам, а также реализации мероприятий по правовой пропаганде;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профессиональный уровень своих сотрудников путем прохождения курсов повышения квалификации и (или) стажировок в органах юстиции, а также юридических службах вышестоящих органов;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предложения в Академию государственного управления при Президенте Республики Казахстан о проведении лекций и семинаров по интересующим вопросам нормотворческой деятельности;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получать дополнительное материальное стимулирование в соответствии с законодательством Республики Казахстан.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юридической службы: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в установленном порядке интересы государственного органа в суде, а также других организациях при рассмотрении правовых вопросов деятельности государственного органа;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разработке проектов правовых актов, договоров, процессуальных документов и иных документов юридического характера, разрабатываемых государственным органом, в том числе путем согласования в случае их разработки другими структурными подразделениями государственного органа;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ежеквартально стажировки и семинары для сотрудников структурных подразделений, занимающихся разработкой проектов правовых актов;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принятие мер по исполнению вступивших в законную силу судебных актов.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Функции юридической службы: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рассмотрении законопроектов в Парламенте Республики Казахстан, а также при доработке в рабочем порядке проектов заключений Правительства на законопроекты, инициированные депутатами Парламента, или поправки депутатов, вносимые в законопроекты, инициированные Правительством, в Аппарате Правительства, проектов указов Президента, постановлений Правительства и распоряжений Премьер-Министра Республики Казахстан, разработчиком которых является их государственный орган, в Аппарате Правительства и Министерстве юстиции;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работе Межведомственной комиссии по вопросам законопроектной деятельности, за исключением государственных органов, местонахождение которых находится вне города Астаны, от которых участвуют уполномоченные на то лица;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первого руководителя государственного органа разработка проектов правовых актов и иных документов правового характера, в том числе ежегодных планов мероприятий по правовой пропаганде;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разъяснение правовых актов по вопросам деятельности государственного органа;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систематизированного учета нормативных правовых актов, разработанных и принятых государственным органом;</w:t>
      </w:r>
    </w:p>
    <w:bookmarkEnd w:id="47"/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координация деятельности по исполнению структурными подразделениями государственного органа итоговых решений Конституционного Суда Республики Казахстан;</w:t>
      </w:r>
    </w:p>
    <w:bookmarkEnd w:id="48"/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согласование проекта плана государственного органа по реализации итоговых решений Конституционного Суда Республики Казахстан, информации о ходе реализации итоговых решений Конституционного Суда Республики Казахстан, направляемых в порядке, установленном Регламентом Правительства Республики Казахстан;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по итогам полугодия анализа нормотворческой деятельности государственного органа, в том числе замечаний органов юстиции по результатам рассмотрения проектов правовых актов, и информирование его результатов: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вышестоящему руководителю с предложениями по совершенствованию нормотворческой деятельности и устранению выявленных недостатков; 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органу юстиции с принятыми мерами;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не реже одного раза в полугодие анализа состояния исковой работы, судебной практики по спорам с участием государственного органа с целью выявления основных причин и условий, повлекших соответствующее судебное разбирательство, и внесение предложений по их устранению и привлечению к ответственности виновных должностных лиц первому руководителю государственного органа или руководителю аппарата государственного органа;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в государственном органе работы по проведению правового мониторинга;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наличия оснований, предусмотренных законодательством, принятие мер по обжалованию судебного акта, принятого не в пользу государственного органа, с соблюдением алгоритма, прилагаемого к настоящему Типовому положению, а также в установленном законодательством порядке обращение в органы прокуратуры с ходатайством о принесении протеста;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совместно со структурными подразделениями запроса о согласовании права апелляционного, кассационного обжалования судебных актов и внесение позиции соответствующему должностному лицу с соблюдением алгоритма, прилагаемого к настоящему Типовому положению.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постановлениями Правительства РК от 18.05.2024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юридической службы 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Юридическая служба обладает правами и обязанностями, необходимыми для реализации его задач,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Возложение на юридическую службу функций, не предусмотренных настоящим Типовым положением и законодательными актами, не допускается. 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Юридическую службу возглавляет руководитель,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юридической службы в случаях, установленных законодательством: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юридической службы и несет персональную ответственность за выполнение возложенных на юридическую службу задач и осуществление им своих полномочий;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руководству государственного органа предложения по структуре и штатной численности юридической службы;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заместителя (заместителей).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направляемые от имени юридической службы в другие структурные подразделения по вопросам, входящим в компетенцию юридической службы, подписываются руководителем юридической службы, а в случае отсутствия – лицом, его замещающим.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направлении государственными органами в органы юстиции писем о предоставлении разъяснения норм законодательства Республики Казахстан в курируемых сферах к нему прилагается соответствующее разъяснение юридической службы государственного органа. 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юридической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рассмотрения запроса о согласовании права апелляционного, кассационного обжалования судебных актов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Правительства РК от 18.05.2024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Обязательное согласование права апелляционного, кассационного обжалования судебных актов предусмотрено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1-1 </w:t>
      </w:r>
      <w:r>
        <w:rPr>
          <w:rFonts w:ascii="Times New Roman"/>
          <w:b w:val="false"/>
          <w:i w:val="false"/>
          <w:color w:val="000000"/>
          <w:sz w:val="28"/>
        </w:rPr>
        <w:t>статьи 435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согласование).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 в административном судопроизводстве применяются положения Гражданского процессуального кодекса Республики Казахстан (далее – ГПК), если иной порядок не предусмотрен АППК.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гражданского судопроизводства согласование осуществляется в следующем порядке: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ведомства центральных государственных органов осуществляют согласование с соответствующими центральными государственными органами;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центральных государственных органов осуществляют согласование с соответствующими центральными государственными органами;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подразделения ведомств центральных государственных органов осуществляют согласование с соответствующими ведомствами центральных государственных органов;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подразделения территориальных департаментов осуществляют согласование с соответствующими территориальными департаментами центральных государственных органов;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исполнительные органы, финансируемые из местного бюджета, образованные акиматом соответствующей области, города республиканского значения, столицы, района (города областного значения), осуществляют согласование с соответствующим акимом области, города республиканского значения, столицы, района (города областного значения) или иным лицом в соответствии с пунктом 8 настоящего алгоритма;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акимы района осуществляют согласование с соответствующим акимом области;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акимы района в городе осуществляют согласование с соответствующим акимом города, города республиканского значения или столицы;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акимы города районного значения, сельского округа, поселка и села, не входящего в состав сельского округа, осуществляют согласование с соответствующим акимом района.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согласованию не распространяются в случае подачи апелляционной жалобы или ходатайства об оспаривании судебных актов самими центральными государственными органами, акимами областей, городов республиканского значения, столицы, органами прокуратуры Республики Казахстан, в том числе ведомствами и учреждением образования органов прокуратуры, ведомствами Комитета национальной безопасности, Национальным Банком Республики Казахстан, а также филиалами, представительствами, ведомствами и организациями, составляющими единую структуру Национального Банка Республики Казахстан.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 целью обеспечения единообразия административной практики в порядке административного судопроизводства вышестоящим административным органом, должностным лицом, рассматривающим жалобу, признается административный орган, должностное лицо, за исключением Президента Республики Казахстан, Премьер-Министра Республики Казахстан, Правительства Республики Казахстан, которые являются вышестоящими в порядке подчиненности для административного органа, должностного лица, чьи административный акт, административное действие (бездействие) обжалуются, а также иной административный орган, должностное лицо, уполномоченные в соответствии с законами Республики Казахстан рассматривать жалобы, по правилам,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Согласование права апелляционного обжалования судебных актов осуществляется вышестоящим административным органом, должностным лицом в порядке подчиненности органов, должностных лиц или иным органом (лицом), уполномоченным в соответствии с законом рассматривать жалобы, по отношению к административному органу, должностному лицу, чьи административный акт, административное действие (бездействие) обжалуются в суде первой инстанции.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Согласование права кассационного обжалования судебных актов осуществляется вышестоящим административным органом, должностным лицом в порядке подчиненности органов, должностных лиц или иным органом (лицом), уполномоченным в соответствии с законом рассматривать жалобы, согласовавших права апелляционного обжалования.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такого вышестоящего административного органа, должностного лица согласование права кассационного обжалования осуществляется повторно административным органом, должностным лицом, согласовавшим права апелляционного обжалования.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Запрос о согласовании права апелляционного, кассационного обжалования судебных актов направляется в письменной форме за подписью руководителя соответствующего органа либо лица, его замещающего.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прилагается проект жалобы, ходатайства о пересмотре судебного акта в вышестоящих судебных инстанциях в порядке, оформленном в соответствии с требованиями ГПК, а также судебный акт, подлежащий обжалованию.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направляется не позднее десяти рабочих дней до истечения сроков обжалования в вышестоящих судебных инстанциях, установленных ГПК и АППК.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Запрос рассматривается юридической службой или иным структурным подразделением согласующего органа в случае необходимости с привлечением отраслевых структурных подразделений на предмет наличия оснований, предусмотренных законодательством по обжалованию решения суда.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Юридическая служба или иное структурное подразделение согласующего органа вносят предложение о согласовании права апелляционного или кассационного обжалования судебного акта или отказе такого согласования руководителю согласующего органа или иному лицу в соответствии с пунктом 8 настоящего алгоритма.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согласовании принимается первым руководителем административного органа (либо лицом, его замещающим). Допускается согласование с заместителем первого руководителя или руководителем аппарата административного органа (либо лицом, его замещающим), курирующим юридическую службу, с приложением подтверждающих документов (приказ о назначении, возложении и распределении функциональных обязанностей).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на которое возложены полномочия по принятию решения о согласовании или отказе в согласовании, принимает соответствующее решение в срок, не превышающий семи рабочих дней со дня поступления запроса.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согласовании или отказе в согласовании направляется органу, направившему запрос, в письменной форме за подписью лица, на которого возложены полномочия по принятию такого решения.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согласовании в обязательном порядке должно содержать наименование вышестоящего административного органа; наименование суда; изложение предмета иска; решение о согласовании/несогласовании с обоснованием принятого решения.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