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05ff" w14:textId="875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Ливанской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2006 года N 1069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Ливанской Республике, а также увеличением количества погибших, беженцев среди мирного населения, находящихся в зоне военных действий,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сумме, эквивалентной 150000 (сто пятьдесят тысяч) долларам США, для оказания официальной гуманитарной помощи Ливанской Республике.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"OIC-Special Account, 2603322, Samba Financial Group, Main Branch Al Andalus Street, Jeddah, Kingdom of Saudi Arabia", "Swift код - SAMBSARI", "получатель - Ливанская Республика".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