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815b" w14:textId="58c8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2006 года N 1067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Проект Закона отозван из Парламента РК постановлением Правительства РК от  05.06.2008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транспорта".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транспорта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16 июля 1997 г. (Ведомости Парламента Республики Казахстан, 1997 г., N 15-16, ст. 211; 1998 г., N 16, ст. 219; N 17-18, ст. 225; 1999 г., N 20, ст. 721; N 21, ст. 774; 2000 г., N 6, ст. 141; 2001 г., N 8, ст. 53, 54; 2002 г., N 4, ст. 32, 33; N 10, ст. 106; N 17, ст. 155; N 23-24, ст. 192; 2003 г., N 15, ст. 137; N 18, ст. 142; 2004 г., N 5, ст. 22; N 17, ст. 97; N 23, ст. 139; 2005 г., N 13, ст. 53; N 14, ст. 58; N 21-22, ст. 87; 2006 г., N 2, ст. 19; N 3, ст. 22; N 5-6, ст. 31; N 8, ст. 45; N 12, ст. 72; N 15, ст. 92):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второй статьи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"автомобилем" заменить словом "автомобильным";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"путей сообщения" заменить словами "транспортных 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а) части второй статьи 183 слово "автомобиля" заменить словами "автомобильного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заголовке и в абзаце первом части первой статьи 185 слово "автомобилем" заменить словом "автомобильным";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239: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"или" заменить словами ", морского или внутреннего";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после слова "воздушного" слово "или" заменить словами ", морского или внутреннего";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абзаце первом части первой статьи 240 слово "речное" заменить словами "внутреннее водное";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части первой статьи 288: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б)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г) слова "на особо охраняемых природных территориях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295: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"или" заменить словами ", морского или внутреннего";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слово "речного" заменить словами "внутреннего водного";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 слова "речных", "речные" заменить соответственно словами "внутренних водных", "внутренние водные";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абзаце первом части первой статьи 296 слова "автомобилем, троллейбусом, трамваем" заменить словами "автомобильным, городским электрическим";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абзаце первом части первой статьи 298 слова "путей сообщения" заменить словами "транспортных 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299: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"путей сообщения" заменить словами "транспортных 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слова "путей сообщения" заменить словами "транспортных 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абзац первый части первой статьи 302 после слова "эксплуатацию" дополнить словом "автомобильных";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391: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"машин" заменить словами "боевых, специальных и специализированных транспортных средств";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слова "боевой, специальной или транспортной машины" заменить словами "боевых, специальных и специализированных транспортных средств".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2002 г., N 10, ст. 102; 2003 г., N 1-2, ст. 7; N 4, ст. 25; N 11, ст. 56; N 14, ст. 103; N 15, ст. 138, 139; 2004 г., N 3-4, ст. 16; N 5, ст. 25; N 6, ст. 42; N 16, ст. 91; N 23, ст. 142; 2005 г., N 21-22, ст. 87; 2005 г., N 21-22, ст. 87; N 23, ст. 104; 2006 г., N 4, ст. 24, 25; N 8, ст. 45; N 11, ст. 55; N 13, ст. 85):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"законодательными актами о транспорте" заменить словами "транспортным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статьи 466 слова "законодательными и иными нормативными правовыми актами, регулирующими деятельность транспорта" заменить словами "транспортным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689 после слова "накладной" дополнить словами ", документу прямой смешанной перевозки";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694: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"единому транспортному документу (прямое смешанное сообщение)" заменить словами "документу прямой смешанной перевозки";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 законодательными актами о прямых смешанных перевозках" заменить словами "с транспортным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пунктах 2 и 3 статьи 696 слова "и изданными в соответствии с ними правилами"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2 статьи 697 слова "законодательными актами о транспорте" заменить словами "транспортным и антимонопольным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698 слова "и установленными в соответствии с ними правилами перевозки"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3) статьи 700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сдавать к перевозке багаж за плату по тарифу, установленному в соответствии с антимонопольным законодательством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"речного", "речном" заменить соответственно словами "внутреннего водного", "внутреннем водном";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первом части первой статьи 131 слово "автомобиле" заменить словами "автомобильном транспорте";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абзаце первом части первой статьи 246 слова "автомобилей, самолетов, судов" заменить словами "автомобильного, воздушного, внутреннего водного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заголовке и абзаце первом части первой статьи 247 слово "автомототранспортных" заменить словами "автомобильного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298: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Незаконная охота с применением воздушного, автомобильного транспорта, в том числе снегоходной техники, взрывчатых веществ, газов и иных способов массового уничтожения животного мира, не содержащая признаков уголовно наказуемого деяния, а также действия, предусмотренные частью первой, совершенные повторно в течение года после наложения административного взыскания,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третьей после слова "территориях," дополнить словами "не содержащие признаков уголовно наказуемого деяния,";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абзаце первом части первой статьи 336 слова "в общественном транспорте" заменить словами "на транспорте общего 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363-1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363-1. Неисполнение военно-транспортной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представлении транспортных средств лицами, обязанными представить их для обеспечения Вооруженных Сил Республики Казахстан, других войск и воинских формирований транспортными средствами на период мобилизации и в военное время,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физических лиц в размере пятидесяти месячных расчетных показателей, на должностных лиц, индивидуальных предпринимателей, юридических лиц, являющихся субъектами малого или среднего предпринимательства, - в размере ста пятидесяти месячных расчетных показателей, на юридических лиц, являющихся субъектами крупного предпринимательства, - в размере пятисот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абзаце втором части пятой статьи 439 слово "десятой" заменить словом "пятой";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абзаце первом статьи 441 слова "автобусов, троллейбусов, трамваев" заменить словами "автомобильного транспорта общего пользования, городского электрического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абзаце первом подпункта 3) части первой статьи 447-1 слово "междугородных,"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абзаце первом статьи 447-2 слова "законодательством Республики Казахстан об автомобильном транспорте" заменить словами "транспортным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абзац первый статьи 459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"Курение в не установленных местах, в вагонах железнодорожного транспорта, судах воздушного, морского и внутреннего водного транспорта, а также в салонах автомобильного транспорта общего пользования и городского электрического транспорта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461: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6-1 слова "автобусом, микроавтобусом" заменить словами "автомобильным транспортом общего 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"автомобилей" заменить словами "автомобильного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"трамваи, троллейбусы" заменить словами "городской электрический транспорт";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абзаце первом части первой статьи 463 слово "автомагистралям" заменить словами "автомобильным дорогам";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абзаце первом части четвертой статьи 477 слова "в автобусе, трамвае, троллейбусе, маршрутном такси" заменить словами "на автомобильном транспорте общего пользования, городском электрическом транспорте";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абзаце первом статьи 478 слова "трамваем, троллейбусом, автобусом городского и пригородного сообщения или такси" заменить словами "автомобильным транспортом общего пользования, городским электрическим транспортом";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статью 479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479. Безбилетный проезд и провоз пассажиров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Безбилетный полет и провоз пассажиров: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воздушном транспорте международного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двадцати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воздушном транспорте межобластного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воздушном транспорте внутриобластного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изыскания: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воздушном транспорте международного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сорока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воздушном транспорте межобластного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двадцати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воздушном транспорте внутриобластного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Безбилетный проезд и провоз пассажиров: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железнодорожном транспорте международного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железнодорожном транспорте межобластного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железнодорожном транспорте внутриобластного, городского и пригородного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одного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морском транспорте международного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трех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морском транспорте межобластного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одного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морском транспорте внутриобластного, городского и пригородного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двух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внутреннем водном транспорте международного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трех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внутреннем водном транспорте в межобластном сообщении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одного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внутреннем водном транспорте внутриобластного, городского и пригородного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одного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автомобильном транспорте и городском электрическом транспорте городского и пригородного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одной трети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автомобильном транспорте внутриобластного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одного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автомобильном транспорте межобластного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трех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автомобильном транспорте международного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Действия, предусмотренные частью третьей настоящей статьи, совершенные повторно в течение года после наложения административного взыскания: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железнодорожном транспорте международного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железнодорожном транспорте межобластного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железнодорожном транспорте внутриобластного, городского и пригородного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двух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морском транспорте международного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четырех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морском транспорте межобластного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двух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морском транспорте внутриобластного, городского и пригородного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трех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внутреннем водном транспорте международного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четырех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внутреннем водном транспорте в межобластном сообщении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двух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внутреннем водном транспорте внутриобластного, городского и пригородного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одного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автомобильном транспорте общего пользования и городском электрическом транспорте городского и пригородного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одной второй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автомобильном транспорте общего пользования, межобластного и внутриобластного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двух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автомобильном транспорте межобластного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четырех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автомобильном транспорте международного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восьми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Провоз без билета детей в возрасте от семи до пятнадцати лет: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железнодорожном, воздушном, морском, внутреннем водном транспорте международного, межобластного и внутриобластного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двух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железнодорожном, морском, внутреннем водном транспорте городского и пригородного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одного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автомобильном транспорте общего пользования и городском электрическом транспорте городского и пригородного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одной пятой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автомобильном транспорте международного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одного месячного расчетного показателя.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Действия, предусмотренные частью пятой настоящей статьи, совершенные повторно в течение года после наложения административного взыскания: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железнодорожном, воздушном, морском, внутреннем водном транспорте международного, межобластного и внутриобластного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четырех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железнодорожном, морском, внутреннем водном транспорте городского и пригородного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двух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 на автомобильном транспорте и городском электрическом транспорте городского и пригородного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одной трети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автомобильном транспорте международного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двух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Пособничество работниками транспорта безбилетному проезду пассажиров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Действия, предусмотренные частью седьмой настоящей статьи, совершенные повторно в течение года после наложения административного взыскания - влекут штраф в размере пятнадцати месячных расчетных покупателем.";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480: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слова "одной второй" заменить словом "одного";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слова "одной десятой" заменить словом "одного";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Неоплаченный провоз багажа на автомобильном транспорте и городском электрическом транспорте городского и пригородного сообщения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одной пятой месячного расчетного показателя за каждое место багажа.";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четвертой слова "в автобусе междугородного" заменить словами "на автомобильном транспорте межобластного";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абзаце первом части второй статьи 481 слово "автомобилей" заменить словами "автомобильного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часть первую статьи 541 после цифр "363," дополнить цифрами "363-1,";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543: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"электротранспорте" заменить словами "городском электрическом транспорте", после цифр "478," дополнить словами "479 (частями третьей и четвертой в части правонарушений на железнодорожном транспорте),";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после слов "477 (частями первой, второй, четвертой)," дополнить словами "479 (частями третьей и четвертой в части правонарушений на железнодорожном транспорте),";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слово "электротранспорте" заменить словами "электрическом транспорте";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части первой подпункта 1) статьи 636: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цифр "363," дополнить цифрами "363-1,";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"призванными на" дополнить словом "воинские", после цифр "388," дополнить словами "442 (в части государственной авиации),";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 после цифр "442" дополнить словами "(в части гражданской и экспериментальной авиации)";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слово "электротранспорте" заменить словами "электрическом транспорте".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86-87; N 23, ст. 104; 2006 г., N 1, ст. 4, 5; N 3, ст. 22; N 4, ст. 24; N 8, ст. 45, 46; N 10, ст. 52; N 11, ст. 55; N 12, ст. 77, 79; N 13, ст. 85; N 16, ст. 97, 98, 103):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"судоходными водными путями", "судоходными водными путями Республики Казахстан", заменить словами "внутренними водными путями, открытыми для судоходства";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226 слово "автомобилей" заменить словом "автомобильных";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4) пункта 2 статьи 235 слово "авиационном" заменить словом "воздушном";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абзаце двенадцатом подпункта 6) пункта 4 статьи 371 слово "речным" заменить словами "внутренним водным";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четвертой пункта 4 статьи 374: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"законодательным актом" заменить словами "транспортным законодательством";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"сфере автомобильного транспорта" заменить словами "области транспорта и 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423: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"государственным"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"транспорта" дополнить словами "и 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"государственным"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425: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слово "государственными"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1 слово "автодорогам" заменить словами "автомобильным дорогам";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 дополнить словами "и 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3) пункта 1 статьи 453 после слова "перевозок" дополнить словами "морским и внутренним";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пунктах 2 и 4 статьи 485 слова "по вопросам транспортного контроля" заменить словами "в области транспорта и 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488: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 и 4 слова "по вопросам транспортного контроля" заменить словами "в области транспорта и 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"судоходных водных путях Республики Казахстан" заменить словами "внутренних водных путях, открытых для судоходства";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489: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 слова "по вопросам автомобильных дорог (далее - дорожный орган)" заменить словами "в области транспорта и 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"Дорожные органы" заменить словами "Уполномоченный орган в области транспорта и 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3 статьи 492 слова "дорожному органу" заменить словами "уполмоченному органу в области транспорта и коммуникаций".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5 апреля 2003 г. (Ведомости Парламента Республики Казахстан, 2003 г., N 7-8, ст. 40; N 15, ст. 139; 2004 г., N 18, ст. 106; 2005 г., N 11, ст. 43; N 21-22, ст. 86; 2006 г., N 3, ст. 22, N 11, ст. 55):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53 после слова "использованием" дополнить словом "магистрального";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4) статьи 55 перед словом "трубопроводным" дополнить словом "магистральным";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вторую статьи 72 после слова "перемещаемые" дополнить словом "магистральным";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93 после слова "перемещаемых" дополнить словом "магистральным".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20 июня 2003 г. (Ведомости Парламента Республики Казахстан, 2003 г., N 13, ст. 99; 2005 г., N 9, ст. 26; 2006 г., N 1, ст. 5; N 3, ст. 22; N 11, ст. 55; N 12, ст. 79, 83; N 16, ст. 97):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4) пункта 3 статьи 107: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"речного" заменить словами "внутреннего водного";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"воздушного и" дополнить словом "магистрального";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113 слова "законодательством Республики Казахстан о транспорте" заменить словами "транспортным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статьи после слова "Земли" дополнить словом "магистрального";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"нужд", "других объектов" дополнить словом "магистрального".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8 июля 2003 г. (Ведомости Парламента Республики Казахстан, 2003 г., N 16, ст. 140; 2004 г., N 23, ст. 142; 2006 г., N 3, ст. 22; N 16, ст. 97):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статьи 53 слово "путей" заменить словом "коммуникаций".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9 июля 2003 г. (Ведомости Парламента Республики Казахстан, 2003 г., N 17, ст. 141; 2004 г., N 23, ст. 142; 2006 г., N 1, ст. 5; N 3, ст. 22; N 15, ст. 95):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6 статьи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Отношения, возникающие при осуществлении судоходства и торгового мореплавания, регулируются транспортным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статьи 105 после слова "перечня" слово "судоходных" заменить словом "внутренних";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125 и в пункте 1 статьи 126 слова "органами водного транспорта" заменить словами "уполномоченным органом в области транспорта и коммуникаций".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24 апреля 2004 г. (Ведомости Парламента Республики Казахстан, 2004 г., N 8-9, ст. 53:  N 20, ст. 116; N 23, ст. 140, 142; 2005 г., N 14, ст. 55; N 21-22, ст. 87; 2006 г., N 1, ст. 5; N 3, ст. 22; N 8, ст. 45; N 12, ст. 79; N 13, ст. 86; N 16, ст. 97):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абзаце втором подпункта 10) пункта 1 статьи 51 слова "межрайонным (междугородным)" заменить словом "внутриобластным";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втором подпункта 10) пункта 1 статьи 52 слово "внутренним" заменить словами "городским, пригородным".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июля 1992 г. "Об охране и использовании историко-культурного наследия" (Ведомости Верховного Совета Республики Казахстан, 1992 г., N 15, ст. 363; 1995 г., N 20, ст. 120; Ведомости Парламента Республики Казахстан,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 статьи 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"транспорта по дорогам" заменить словами "транспортных средств по транспортным коммуникациям";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"транспорта по таким дорогам" заменить словами "транспортных средств".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27; N 10, ст. 54; N 14, ст. 82; N 15, ст. 86; N 16, ст. 91; N 17, ст. 98; 2005 г., N 7-8, ст. 23; N 11, ст. 37; N 14, ст. 55, 58; N 23, ст. 104; 2006 г., N 8, ст. 45; N 13, ст. 85; N 15, ст. 92: N 16, ст. 97):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20) пункта 1 статьи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"речным" заменить словами "внутренним водным";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"международные перевозки пассажиров и грузов автомобильным транспортом" заменить словами "перевозки пассажиров и грузов автомобильным транспортом в международном сообщении".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14 июля 1997 г. "О нотариате" (Ведомости Парламента Республики Казахстан 1997 г., N 13-14 ст. 206; 1998 г., N 22, ст. 307; 2000 г., N 3-4, ст. 66; 2001 г., N 15-16, ст. 236; N 24, ст. 338, 2003 г., N 10, ст. 48; N 12, ст. 86; 2004 г., N 23, ст. 142; 2006 г., N 11, ст. 55):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5) части первой статьи 37 слова "внутреннего плавания" заменить словами "плавания водного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статьи 95 и в части первой пункта 1 статьи 96 слова "законодательством, регулирующим торговое мореплавание" заменить словами "транспортным законодательством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марта 1999 г. "О государственных секретах" (Ведомости Парламента Республики Казахстан, 1999 г., N 4, ст. 102; 2001 г., N 8, ст. 53; 2002 г., N 15, ст. 147; 2004 г., N 6, ст. 41):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23) слова "транспортной сети, средств транспорта" заменить словами "транспортных средств, транспортной инфраструктуры";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"железных дорог" заменить словами "железнодорожного транспорта";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"железнодорожных", "железнодорожного"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111; N 23, ст. 142; 2006 г., N 1, ст. 5; N 3, ст. 22; N 12, ст. 71; N 15, ст. 92):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"общественном транспорте" заменить словами "транспорте общего пользования".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местном государственном управлении в Республике Казахстан" (Ведомости Парламента Республики Казахстан, 2001 г., N 3, ст. 17; N 9, ст. 86; N 24, ст. 338; 2002 г., N 10, ст. 103; 2004 г., N 10, ст. 56; N 17, ст. 97; N 23, ст. 142; N 24, ст. 144; 2005 г., N 7-8, ст. 23; 2006 г., N 1, ст. 5; N 13, ст. 86, 87; N 15, ст. 92, 95; N 16, ст. 99):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13) пункта 1 статьи 27 слова "межрайонное (межгородское)" заменить словом "внутриобластное";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9) пункта 1 статьи 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организует пассажирские перевозки по внутригородским и пригородным сообщениям;".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г. "Об архитектурной, градостроительной и строительной деятельности в Республике Казахстан" (Ведомости Парламента Республики Казахстан, 2001 г., N 17-18, ст. 243; 2004 г., N 23, ст. 142; 2005 г., N 6, ст. 10; N 7-8, ст. 19; 2006 г., N 1, ст. 5; N 3, ст. 22; N 15, ст. 95):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56 статьи 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2002 г. "О профилактике и ограничении табакокурения" (Ведомости Парламента Республики Казахстан, 2002 г., N 15, ст. 149):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статьи слова "общественном транспорте" заменить словами "транспорте общего 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 и 7)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не установленных местах в вагонах железнодорожного транспорта, судах воздушного, морского и внутреннего водного транспорта, а также в салонах автомобильного транспорта общего пользования и городского метрического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зданиях аэропортов, морских и речных портов, вокзалов и станций;".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марта 2003 г. "О военном положении" (Ведомости Парламента Республики Казахстан, 2003 г., N 4, ст. 22; 2005 г., N 14, ст. 56):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подпункта 1) статьи 1 слова "судно торгового мореплавания или гражданской авиации Республики Казахстан" заменить  словами "морские и воздушные суда".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апреля 2003 г. "О государственном регулировании производства и оборота отдельных видов нефтепродуктов" (Ведомости Парламента Республики Казахстан, 2003 г., N 6, ст. 33; 2004 г., N 23, ст. 142; N 15, ст. 95):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статьи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Уполномоченный орган в области транспорта и коммуникаций осуществляет контроль за обеспечением перевозчиками технологических требований при перевозке нефтепродуктов.".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июля 2003 г. "Об обязательном страховании гражданско-правовой ответственности владельцев транспортных средств" (Ведомости Парламента Республики Казахстан, 2003 г., N 14, ст. 104; 2006 г., N 3, ст. 22; N 4, ст. 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6) статьи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пунктах 1 и 4 статьи 5 слова "трамваев и троллейбусов" заменить словами "городского электрического транспорта".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2004 г. "О связи" (Ведомости Парламента Республики Казахстан, 2004 г., N 14, ст. 81; 2006 г., N 3, ст. 22; N 15, ст. 95):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абзаце первом пункта 2 статьи 30 слова "по междугородным внутриобластным, междугородным, межобластным и международным маршрутам следования," заменить словами "во внутриобластном, межобластном и международном сообщениях,";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 статьи 31 слова "автомобильным и железным дорогам" заменить словами "автомобильным дорогам, железнодорожным путям".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2004 г. "О государственной молодежной политике в Республике Казахстан" (Ведомости Парламента Республики Казахстан, 2004 г., N 16, ст. 95):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статьи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"общественном транспорте" заменить словами "транспорте общего 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"обучения" дополнить словами ", независимо от форм собственности и ведомственной подчиненности".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г. "Об охране, воспроизводстве и использовании животного мира" (Ведомости Парламента Республики Казахстан, 2004 г., N 18, ст. 107; 2006 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статьи 17 слова "железнодорожных, шоссейных, трубопроводных и других транспортных магистралей" заменить словами "транспортных коммуникаций, магистральных трубопроводов";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1) пункта 4 статьи 39 после слова "останавливаться" дополнить словами "морскому и внутреннему".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Закон Республики Казахстан от 7 января 2005 г. "Об обороне и Вооруженных Силах Республики Казахстан" (Ведомости Парламента Республики Казахстан, 2005 г., N 1-2, ст.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23) статьи 1 слова "транспортных сооружений, дорожных сетей" заменить словами "транспортной инфраструктуры".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и действие по истечении 10 дней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