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a6b8" w14:textId="bd2a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2006 года N 1048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8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3 ноября 2006 года N 1048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9 декабря 2005 года N 1228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трансфертов областным бюджетам, бюджетам городов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и Алматы на обеспечение нуждающихся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обязательными гигиеническими средствами и предоставление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услуг специалистами жестового языка, индивидуальными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помощниками в соответствии с индивидуальной программой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реабилитации инвалида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73"/>
        <w:gridCol w:w="2233"/>
        <w:gridCol w:w="2433"/>
        <w:gridCol w:w="2713"/>
        <w:gridCol w:w="197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 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гигиени-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Предостав-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ление 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дуальными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помощниками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листами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жесто-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499921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310537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