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8695" w14:textId="a8b8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редких и находящихся под угрозой исчезновения видов растений 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2006 года N 1034.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1998 года N 573 "Об утверждении Перечня видов беспозвоночных животных для занесения в Красную книгу Республики Казахстан" (САПП Республики Казахстан, 1998 г., N 18, ст. 165);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апреля 2002 года N 408 "Об утверждении Перечня редких и находящихся под угрозой исчезновения видов животных" (САПП Республики Казахстан, 2002 г., N 10, ст. 10).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31 қазандағы N 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2006 года N 1034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Өсiмдiктердiң сирек кездесетiн және құрып кету қаупi</w:t>
      </w:r>
      <w:r>
        <w:br/>
      </w:r>
      <w:r>
        <w:rPr>
          <w:rFonts w:ascii="Times New Roman"/>
          <w:b/>
          <w:i w:val="false"/>
          <w:color w:val="000000"/>
        </w:rPr>
        <w:t>төнген түрлерiнiң тiзбесi</w:t>
      </w:r>
      <w:r>
        <w:br/>
      </w:r>
      <w:r>
        <w:rPr>
          <w:rFonts w:ascii="Times New Roman"/>
          <w:b/>
          <w:i w:val="false"/>
          <w:color w:val="000000"/>
        </w:rPr>
        <w:t>Перечень редких и находящихся под угрозой исчезновения</w:t>
      </w:r>
      <w:r>
        <w:br/>
      </w:r>
      <w:r>
        <w:rPr>
          <w:rFonts w:ascii="Times New Roman"/>
          <w:b/>
          <w:i w:val="false"/>
          <w:color w:val="000000"/>
        </w:rPr>
        <w:t>видов растений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тiлiнде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тiлiнде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Сушырмауық тәрiздiлер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Lycopodiophyta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Плауновидные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Альпi дифизиаструмы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Diphasiastrum alpinum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Дифазиаструм альпийский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Таңдамалы гуперция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Huperzia selago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Гуперция. Баранец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Папоротник тәрiздiлер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Polypodiophyta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Папоротниковые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Шолпаншаш сүмбiл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Adiantum capillus-veneris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Адиантум Венерин волос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усасыр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қырыққұлағы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Dryopteris mindshelkensis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Щитовник мынжылкинский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Жалаң тұқымдылар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Pinophyta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Голосеменные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Шренк шыршасы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schrenkiana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prostrata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Стланиковая форма 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Зеравшан аршасы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seravschanica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зеравшанский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Жабық тұқымдылар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Magnoliophyta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Покрытосеменные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тұңғиық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Nymphaea alba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Кувшинка белая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Жаңғақты лотос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Nelumbo nucifera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Лотос орехоносный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шөмiшгүлi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Aquilegia vitalii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Водосбор Виталия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шөмiшгүлi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Aquilegia karatavica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Водосбор каратауский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Сарғылт құндызшөп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Pulsatilla flavescens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Прострел желтоватый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құндызшөп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Pulsatilla flavescens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 раскрытый.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Сон-трава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Фальконер бауыршөбi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Hepatica falconeri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Печеночница Фальконера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Көктем жанаргүлi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Adonis vernalis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Адонис весенний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Едiл жанаргүлi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Adonis wolgensis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Адонис волжский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Жылтыр жанаргүл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Adonis chrysocyathus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Адонис золотистый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Түктi жанаргүл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Adonis villosa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Адонис пушистый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Тянь-Шань жанаргүлi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Adonis tianschanica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Адонис тяньшанский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бәpпici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Aconitum talassicum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 таласский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жапырақты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тегеурiнгүл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Delphinium cuneatum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клиновидная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Сауыр тегеурiнгүлi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Delphinium sauricum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Живокость саурская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Iле бөрiқарақаты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Berberis iliensis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Барбарис илийский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бөрiқарақаты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Berberis karkaralensis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 каркаралинский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гимноспермиумы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Gymnospermium altaicum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Гимноспермиум алтайский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Paeonia anomala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 Марьин-корень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шұғылығы,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сәлдегул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Paeonia hybrida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 степной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Жiңiшке көкнәр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Papaver tenellum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 тоненький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 айдаршөбi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Corydalis semenovii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Хохлатка Семенова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 тәрiздi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жерсабын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Allochrusa gypsophiloides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Аллохруза качимовидная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Потанин құмдақшөбi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Arenaria potaninii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Песчанка Потанина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Түрлан құмдақшөбi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Eremogone turlanica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Эремогоне турланская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Бетпақдала сылдыршөбi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Silene betpakdalensis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Смолевка бетпакдалинская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сылдыршөбi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Silene cretacea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Смолевка меловая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Мүслiм сылдыршөбi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Silene muslimii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Смолевка Муслима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сылдыршөбi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Silene jaxartica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сырдарьинская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сылдыршөбi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Silene tianschanica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Смолевка тяньшанская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Қыртысты жалынгүл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Coronaria coriacea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Горицвет кожистый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Әулиеата қаңбағы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Gypsophilla aulieatensis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Качим аулиеатинский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Андржевский қалампыры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Dianthus andrzejowskianus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Гвоздика Андржевского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Торғай бұйырғыны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Arthrophytum iliense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Ежовник тургайский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Iле сексеуiлшесi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Arthrophytum iliense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 илийский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Фомин көкпегi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Atriplex fominii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Лебеда Фомина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рафидофитоны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Rhaphidophyton regelii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Рафидофитон Регеля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Хиуа сораңы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Salsola chiwensis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хивинская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жапырақты сораң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Salsola euryphylla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широколистная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жапырақ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түйесiңiр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Atraphaxis teretifolia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Курчавка вальковатолистая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Мушкетов түйесiңiрi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Atraphaxis muschketowii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Курчавка Мушкетова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 жүзген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Calligonum triste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Жузгун печальный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рауғашы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Rheum altaicum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Ревень алтайский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Виттрок рауғашы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Rheum witrockii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Ревень Виттрока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Линчевский кeмпipшөбi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inczevskii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Линчевского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кeмпipшөбi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tarbagataicum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тарбагатайский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Титов кeмпipшөбi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Acantholimon titovii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Титова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Тiкендi келiншекшөп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Chaetolimon setiferum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Хетолимон щетинчатый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Кауфман ирекжапырағы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Ikonnikovia kaufmanniana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Иконниковия Кауфмановская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Михельсон кермегi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Limonium michelsonii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Кермек Михельсона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Резниченко кермегi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Limonium rezniczenkoanum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Кермек Резниченковский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Кәдiмгi емен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Quercus robur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 обыкновенный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Жабысқақ қандыағаш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Alnus glutinosa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Ольха клейкая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қайыңы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Betula kirghisorum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Береза киргизская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қайыңы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Betula talassica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Береза таласская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Ярмоленко қайыңы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Betula jarmolenkoana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Береза Ярмоленковская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шаттауық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орманжаңғақ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Corylus avellana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Лещина обыкновенная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қазанақ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Ledum palustre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Багульник болотный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аюжидек,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аюбүлдiрген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Arctostaphylos uva-ursi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Толокнянка обыкновенная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жемiстi мүкжидек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Oxycoccus microcarpus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Клюква мелкоплодная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Шатырша қысшылшөп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Chimaphila umbellata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Зимолюбка зонтичная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Минквиц наурызгүлi,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наурызшешегi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Primula minkwitziae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Первоцвет Минквица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 лөңкесi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Kaufmannia semenovii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Кауфмания Семенова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Андросов жыңғылы,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Tamarix androssowii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 Андросова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Беркара терегi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Populus berkarensis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беркаринский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Тораңғыл терек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Populus pruinosa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сизолистый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жемiстi итжүзiм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Bryonia melanocarpa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Переступень черноплодный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 дәуаяғы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Macropodium nivale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Долгоног снеговой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Жирен ақбасқурай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Erysimum croceum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Желтушник оранжевый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жүрек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 деңгел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Eutrema pseudocordifolium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Эутрема ложносердцелистная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неоторулариясы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Neotorularia karatavica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Неоторулария каратауская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бочанцевиясы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Botschantzevia karatavica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Бочанцевия каратауская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Сабақсыз лейоспора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Leiospora excapa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Гладкосемянница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бесстебельная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неуроломасы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Neuroloma beketovii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Неуролома Бекетова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Мыңжылқы ақшешегi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Arabis mindshilkensis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Резуха мынжылкинская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 ақшешегi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Arabis popovii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Резуха Попова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Федченко жауылшасы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Alyssum fedtschenkoanum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Бурачок Федченко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Яруткалық кiрпiкшөп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Clypeola jonthlaspi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Щитница яруточная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жемiстi әжiк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Draba microcarpella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Крупка мелкоплодная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Мейер шытырмағы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Lepidium meyeri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Клоповник Мейера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Тамыры нық ергеш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Stroganowia robusta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коренастая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жапырақты ергеш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Stroganowia cardiophylla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сердцелистная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Жебе жапырақты ергеш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Stroganowia sagittata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стрелолистая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Траутфеттер epгeшi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Stroganowia trautvetteri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Траутфеттера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Жеңiшке пайыз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Stubendorffia gracilis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Штубендорфия тонкая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Күрекше мамықбас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Pterygostemon spathulatus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Пушистотычиночник лопатчатый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Ticciз қатыран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Crambe edentula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Катран беззубый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Татар қатыраны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Crambe tatarica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Катран татарский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Кавказ таудағаны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Celtis caucasica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Каркас кавказский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Бepiк сүттiген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sclerocyathium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твердобокальчатый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 сүттiгенi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Euphorbia jaroslavii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Молочай Ярослава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қасқыржидегi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Daphne altaica Pall.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Волчеягодник алтайский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таушешегi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Stelleropsis tarbagataica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Стеллеропсис тарбагатайский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таушешегi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Stelleropsis tianschanica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Стеллеропсис тяньшанский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бозкiлемi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Pseudosedum karatavicum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Ложноочиток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ceмiзот,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Rhodiola rosea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Родиола розовая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Үгем бадамы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Bergenia ugamica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Бадан угамский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Янчевский қарақаты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Ribes janczewskii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Янчевского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жапырақты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шықшөп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Drosera rotundifolia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Росянка круглолистая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Бүршiктi дәнел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Aldrovanda vesiculosa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Альдрованда пузырчатая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суықшөбi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Sibiraea altaiensis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алтайская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Тянь-Шань суықшөбi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Sibiraea tianschanica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тяньшанская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Шренк тобылғытүсi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Spiraeanthus schrenkianus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Таволгоцвет Шренка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итмұрыны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Rosa pavlovii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Шиповник Павлова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қазтабаны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Potentilla tianschanica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тяньшанская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Парсы шетенi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Sorbus persica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 персидская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Недзвецкий алмасы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Malus niedzwetzkyana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Недзвецкого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Сиверс алмасы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Malus sieversii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Яблоня Сиверса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ырғайы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Cotoneaster karatavicus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Кизильник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Күмәндi долана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Crataegus ambigua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сомнительный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Кәдiмгi өpiк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Armeniaca vulgaris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Ледебур бадамы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Amygdalus ledebouriana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 Ледебуровский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Шегiршiн жапырақты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тасжаңғақ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Louiseania ulmifolia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(Aflatunia ulmifolia)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Афлатуния вязолистая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Сужаңғақ, шылым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Trapa natans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Водяной орех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Едiл майқарағаны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Calophaca wolgarica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 волжский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Жоңғар майқарағаны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Calophaca soongorica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 джунгарский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Тiкендi қараған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Caragana tragacanthoides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трагакантовая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Жоңғар аспарасы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Chesneya dshungarica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Чезнея джунгарская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түктi таспа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candidissimus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беловойлочный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Түктi гүлдi таспа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trichanthus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волосистоцветковый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 таспасы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Astragalus dshimensis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джимский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таспасы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zaissanensis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зайсанский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таспасы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karataviensis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Кендiрлiк таспасы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Astragalus kendyrlyki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кендырлыкский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Көкашық таспасы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kokaschikii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кокашикский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Қопал таспасы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Astragalus kopalensis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Астрагал копальский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шiлiктi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pseudocytisoides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ложноракитниковый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Дерлiк үшқабатты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subternatus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почтитройчатый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 тұмсықты таспа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ornithorrhinchus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птицеклювый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Рубцов таспасы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Astragalus rubtzovii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Астрагал Рубцова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жапырақты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glycyphyllos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сладколистый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Сумневич таспасы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sumneviczii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Сумневича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Жiңiшке сабақты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leptocaulis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тонкостебельный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Шарын таспасы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tscharynensis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чарынский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Штейнберг таспасы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steinbergianus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Штейнберга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кекегi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Oxytropis almaatensis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алматинский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Қосбұдыр кекек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Oxytropis biloba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двулопастный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Инелi кекек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Oxytropis hystrix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иглистый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кекегi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karataviensis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Недзвецкий кекегi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niedzweckiana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Недзвецкого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Дерлiк күлтебасты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subverticillaris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очтимутовчатый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Сауыр кекегi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Oxytropis saurica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саурский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кекегi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Oxytropis talassica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таласский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Үгем кекегi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Oxytropis ugamica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угамский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Бұдыр кекек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Oxytropis echidna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шиповатый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Бектауата тиынтағы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bectauatavicum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бектауатауский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тиынтағы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karataviense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Мыңжылқы тиынтағы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mindshilkense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мынжылкинский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тиынтағы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razoumovianum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Разумовского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Шыбықша тиынтағы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Hedysarum scoparium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прутьевидный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эспарцетi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Onobrychis alatavica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 алатауский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Ледебур әйкенi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Lathyrus ledebourii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 Ледебура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жоңышқасы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Medicago tianschanica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тяньшанская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тұтасжапырағы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Haplophyllum dshungaricum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Цельнолистник джунгарский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Коровин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Haplophyllum eugenii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korovonii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Цельнолистник Евгения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түйетабаны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karatavicum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Потанин түйетабаны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Zygophyllum potaninii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Потанина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Критможапырақты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жұмсақжемiс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Malacocarpus crithmifolius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Мягкоплодник критмолистный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Кәдiмгi пicтe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Pistacia vera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Фисташка настоящая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Сүйелдi қабыржық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Euonymus verrucosa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Бересклет бородавчатый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Коопман қабыржығы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Euonymus koopmannii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Бересклет Коопмана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Минквиц кендiршесi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Thesium minkwitzianum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Ленец Минквица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 шажыр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Arceuthobium oxycedri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Арцевтобиум можжевельниковый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Жабайы жүзiм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Vitis vinifera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 дикий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 орманоты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Sanicula europaea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Подлесник европейский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Қылтанды дәлен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Osmorhiza aristata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Осмориза остистая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көкбасы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Eryngium karatavicum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Синеголовник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мүйiздi қаттыбас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Sclerotiaria pentaceros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Жестковенечник пятирогий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Культиасов батаны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Schrenkia kultiassovii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Шренкия Культиасова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щуровскиясы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Schtschurowskia margaritae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Шуровския Маргариты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козополянскиясы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Kosopoljanskia turkestanica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Козополянския туркестанская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Гердер (Кахрис Гердер)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сайсабағы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Prangos herderi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Прангос Гердера (Кахрис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Гердера)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Түктiгүлдi сайсабақ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Prangos lachnantha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Прангос пушистоцветковый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Қырықбуын тәрiздi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сайсабақ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Prangos equisetoides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Прангос хвощевидный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Культиасов каратавиясы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Karatavia kultiassovii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Каратавия Культиасова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Жертаран шоқсары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Bupleurum rosulare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Володушка розеточная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аулакоспермумы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Aulacospermum popovii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Бороздосемянник Попова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Желбезекше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ледебуриелла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Ledebouriella seseloides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Ледебуриелла жабрицевидная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Ipi жапырақты медиазия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Mediasia macrophylla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Медиазия крупнолистная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чулактавиясы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Tschulaktavia saxatilis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Чулактавия скальная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Ақжолақ сасыр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Ferula leucographa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белополосчатая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Гипсшiл сасыр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Ferula gypsacea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гипсолюбивая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Teгic сасыр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Ferula glaberrima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Ферула гладкая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жапырақты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Ferula peucedanifolia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горичниколистная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Iле сасыры, илан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Ferula iliensis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Ферула илийская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Крылов сасыры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Ferula krylovii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Ферула Крылова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сасыр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Ferula xeromopha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ксероморфная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жапырақты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Ferula malacophylla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мягколистная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Cөгeтi сасыры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Ferula sugatensis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сюгатинская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Тауқұм сасыры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Ferula taucumica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таукумская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сасыққурайы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Dorema karataviense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Дорема каратауская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Рубцов таушығы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Semenovia rubtzovii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Семеновия Рубцова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Голоскоков көкшолағы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Pilopleura goloskokovii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Волосореберник Голоскокова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 ботташ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Pastinacopsis glacialis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Пастернаковник ледниковый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Iле тугайясы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Tugaja iliensis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Тугайя илийская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Шу-Iле шыбынқанаты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Hyalolaena tschuiliensis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Гиалолена чу-илийская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Қалқанды асаймүсей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Abelia corymbosa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Абелия щитковидная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Iле ұшқаты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Lonicera iliensis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илийская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ұшқаты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karataviensis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каратауская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Қаршыл шүйiншөп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Valeriana chionophila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 снеголюбивая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Қоқан салпысы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Morina kokanica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Морина кокандская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рияны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Rubia cretacea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Марена меловая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рияны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Rubia pavlovii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Марена Павлова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Резниченко рияны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Rubia rezniczenkoana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Марена Резниченковская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 жапырақты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батпақгүл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Nymphoides peltata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Болотноцветник щитолистный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Жоңғар шерменгүлi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Gentiana dshungarica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Горечавка джунгарская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Соғды шағаны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Fraxinus sogdiana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Ясень согдийский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Парсы шырмауығы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Convolvulus persicus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персидский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Кiшi сүйелжазар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Heliotropium parvulum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маленький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Жағастай дембетi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Mertensia dshagastanica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Мертензия джагастайская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 дембетi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Mertensia popovii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Мертензия Попова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дембетi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Mertensia tarbagataica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Мертензия тарбагатайская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Жалаң кәрiқыз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Lappula glabrata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оголенная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басағы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Lepechiniella michaelis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Лепехиниелла Михаила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Кipпi бас сүйектұқым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Craniospermum echioides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Черепоплодник ежистый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Ақсары жуантамыр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Rindera ochroleuca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Риндера светло-желтая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емшенi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Paracaryum karataviense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Ларакариум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Бүтiн жиектi емшен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Paracaryum integerrimum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Паракариум цельнокрайний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Жоңғар сабынкөгi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Scrophularia dshungarica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Норичник джунгарский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Нурания сабынкөгi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Scrophularia nuraniae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Норичник Нурании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сиякөгi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Linaria cretacea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Льнянка меловая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бөденешөбi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Veronica alatavica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алатауская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Жебiр бөденешөбi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Veronica serpylloides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тимьянная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қандыгүлi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Pedicularis tarbagataica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Мытник тарбагатайский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Шу-Iле қандыгүлi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Pedicularis czuiliensis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Мытник чу-илийский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Дауыр бақаауызы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Cymbaria daurica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Цимбария даурская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Сопақша допшагүл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Globularia punctata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Шаровница точечная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Жетiсу қызыладыраспаны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Niedzwedzkia emiretschenskia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Недзвецкия семиреченская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томағашөбi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Scutellaria karatavica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Қайықша томағашөп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Scutellaria navicularis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лодочковый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Дерлiк түбiрлi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томағашөп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Scutellaria subcaespitosa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почтидернистый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Iле көкжалбызы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Nepeta transiliensis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Котовник заилийский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жыланбасы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Dracocephalum karataviense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Зинаида фломоидесi.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Шөлмасақ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Phlomoides zenaidae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Фломоидес Зинаиды.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Пустынноколосник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Садақша найзабас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Metastachydium sagittatum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Метастахис стреловидный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 жалған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шөлмасағы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Pseudoeremostachus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sewerzowii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Лжепустынноколосник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Шөлмасақты жалған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бұйражапырақ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Pseudomarrubium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eremostachydioides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шандра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пустынноколосниковая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Әдемi ойраш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Ostrowskia magnifica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Островския великолепная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 бас ершiн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Cryptocodon monocephalus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Криптокодон одноглавый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Құмбел саршатыры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Hieracium kumbelicum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кумбельская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Таусағыз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Scorzoncra tau-saghyz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Козелец тау-сагыз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Хантау таусағызы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Scorzonera chantavica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Козелец хантауский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Тамаша сүтжапырақ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Lactuca mira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Латук удивительный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бақбағы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Taraxacum vitalii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Одуванчик Виталия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Көк-сағыз бақбағы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Taraxacum kok-saghyz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кок-сагыз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 жерсағызы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Chondrilla kusnezovii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Хондрила Кузнецова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лаксасы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Echinops saissanicus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зайсанский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лаксасы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Echinops kasakorum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казахский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Бiркелкi биiк лакса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Echinops fastigiatus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равновысокий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 көбеңқұйрығы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Cousinia vavilovii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Кузиния Вавилова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көбеңқұйрық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Cousinia rigida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Кузиния жесткая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Ipi жапырақты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көбеңқұйрық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Cousinia grandifolia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крупнолистная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көбеңқұйрығы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mindshelkensis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мынжылкинская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Ұялы шмальгаузения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Schmalhausenia nidulans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Шмальгаузения гнездистая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Микешин шұбаршөбi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mikeschinii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Соссюрея Микешина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Орамалы шұбаршөп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involucrata.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обвернутая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ақжапырағы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almaatensis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алматинская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Аяқбас ақжапырақ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cephalopoda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головоногая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Қалың ақжапырақ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robusta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Наголоватка мощная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mugodsharica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Наголоватка мугоджарская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ақжапырақ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eximia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превосходная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Федченко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fedtschenkoana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Наголоватка Федченко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Гүлкекiрелi себетбас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Plagiobasis centauroides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Плагиобазис васильковый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Жоңғар түймебасы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Serratula dshungarica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Серпуха джунгарская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Әулиеата аюдәрiсi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Rhaponticum aulieatense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Рапонтикум аулиеатинский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аюдәрiсi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Rhaponticum karatavicum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Рапонтикум каратауский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 тәрiздес аюдәрi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Rhaponticum carthamoides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Рапонтикум сафлоровидный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Культиасов гүлкекiресi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kultiassovii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Культиасова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Талиев гүлкекiресi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Centaurea taliewii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Василек Талиева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 гүлкекiресi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turkestanica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туркестанский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Түктi аяқ гүлкекiре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Centaurea lasiopoda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шерстистоногий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сарыандызы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Ligularia pavlovii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Бузульник Павлова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Голоскоков сертебесi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Tanacetopsis goloskokovii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Танацетопсис Голоскокова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Пятаева сертебесi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Tanacetopsis pjataevae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Танацетопсис Пятаевой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тiлдi зиягул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Senecio pyroglossus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Крестовник огненноязычковый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 арникасы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Arnica iljinii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Арника Ильина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Буталық ақбасбалау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Asterothamnus fruticosus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Астеротамнус кустарниковый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 далазығыры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Galatella saxatilis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Солонечник скальный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Шашақ тәрiздес бозтүк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Anaphalis racemifera Franch.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Анафалис кистеносный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Корнух-Троцкий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өгiзкөзi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Anthemis trotzkiana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Пупавка Корнух-Троцкого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Тастақ түймешетенi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Tanacetum saxicola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Пижма скальная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түймешетенi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Tanacetum ulutavicum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Пижма улытауская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 кестежусаны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Pyrethrum kelleri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Пиретрум Келлера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жоңғар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кестежусаны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Pyrethrum arctodzhungaricum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Пиретрум североджунгарский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Ангрен қалпақбасы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Ugamia angrenica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Угамия ангренская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Әулиеата саржауы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Trichanthemis aulieatensis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Трихантемис аулиеатинский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сетенi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Lepidolopha karatavica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Лепидолофа каратауская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Дермене жусан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Artemisia cina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Полынь цитварная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capтүтiгi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Cancriniella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Канкриниелла Крашенинников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лапыз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Colchicum luteum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Безвременник желтый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Кессельринг лапызы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Colchicum kesselringii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Безвременник Кессельринга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Мығым дестегүл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Merendera robusta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Мерендера коренастая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 құртқашашы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Iris alberti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Касатик Альберта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Людвиг құртқашашы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Iris ludwigii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Касатик Людвига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Тарғыл құртқашаш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Iris tigridia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Касатик тигровый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Колпаковский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иридодиктиумы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Iridodictyum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kolpakowskianum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Иридодиктиум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Колпаковского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Винклер иридодиктиумы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Iridodictyum winkleri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Иридодиктиум Винклера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шиқылдағы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Juno almaatensis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 алматинская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шиқылдақ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Juno coerulea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Юнона голубая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Кушакевич шиқылдағы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Juno kuschakewiczii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Юнона Кушакевича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Сүйсiн шиқылдақ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Juno orchioides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Юнона орхидная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Қатпар баршынгүл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Gladiolus imbricatus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Шпажник черепитчатый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запыраны,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ботатабан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Crocus alatavicus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Шафран алатауский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Корольков запыраны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Crocus korolkowii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Шафран Королькова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Попов қазжуасы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Gagea neo-popovii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Гусиный лук новый Попова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Бұйра лалагул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Lilium martagon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Лилия кудреватая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Ақшыл секпiлгүл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Fritillaria pallidiflora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бледноцветковый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 қызғалдағы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alberti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Тюльпан Альберта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Биберштейн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biebersteiniana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Биберштейна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Борщов қызғалдағы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borszczowii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Тюльпан Борщова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Грейг қызғалдағы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greigii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Тюльпан Грейга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гүлдi қызғалдақ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biflora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двуцветковый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Зинаида қызғалдағы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zenaidae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Тюльпан Зинаиды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Кауфман қызғалдағы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kaufmanniana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Кауфмановский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kolpakowskiana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Колпаковского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korolkowii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Королькова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аталықты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brachystemon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короткотычиночный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Леманн қызғалдағы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lehmanniana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Леманновский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гүлдi қызғалдақ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uniflora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одноцветковый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ostrowskiana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Островского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 қызғалдақ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tarda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Тюльпан поздний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Жатаған қызғалдақ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patens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поникающий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күлтелi қызғалдақ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heteropetala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разнолепестный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қызғалдағы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regelii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Тюльпан Регеля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Шренк қызғалдағы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schrenkii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Тюльпан Шренка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Ciбip қандығы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Erytronium sibiricum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Кандык сибирский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Илария шырышы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Eremurus hilariae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Эремурус Иларии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Фишер құссүттiгенi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Ornithogalum fischerianum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Птицемлечник Фишеровский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Афлатун жуасы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aflatunense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афлатунский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Қыртысты жуа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caespitosum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дернистый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жуа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lutescens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желтоватый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Қастек жуасы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kasteki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кастекский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торлы жуа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microdictyon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мелкосетчатый. Черемша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тамырлы жуа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polyrhizum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многокорневой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Монғол жуасы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mongolicum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монгольский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Пiскем жуасы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pskemense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пскемский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жуасы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sergii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Сергея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Суворов жуасы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suworowii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Суворова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Турчин жуасы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turtschicum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турчинский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Эдуард жуасы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eduardii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Эдуарда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Сарғыш сарана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lilio-asphodelus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Красноднев желтый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 унгерниясы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Ungernia sewerzowii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Унгерния Северцова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меруертгүлi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Convallaria majalis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Ландыш майский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қасқыржемiсi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Asparagus vvedenskyi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Спаржа Введенского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Кәдiмгi қарғакөз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Paris quadrifolia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Вороний глаз обыкновенный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шолпанкебiс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Cypripedium calceolus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Башмачок настоящий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Ipi гүлдi шолпанкебiс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Cypripedium macranthon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Башмачок крупноцветный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Секпiл шолпанкебiс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Cypripedium guttatum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Башмачок пятнистый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Батпақ жылантамыры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Epipactis palustris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Дремлик болотный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Жапырақсыз орашық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Epipogium aphyllum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Надбородник безлистый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жапырақты жұпаршөп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Platanthera bifolia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Любка двулистная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Фукс бармақтамыры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Dactylorhiza fuchsii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Пальчатокоренник Фукса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Телпек сүйсiн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Orchis militaris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Ятрышник шлемовидный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өлеңшөбi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Scirpus kasachstanicus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 казахстанский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Кәдiмгi семсершөп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Cladium mariscus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Меч-трава обыкновенная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жапырақты дұғаш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Koeleria sclerophylla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Тонконог жестколистный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Верещагин саздақшөбi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Limnas versczaginii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Болотник Верещагина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Таспа боз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Stipa anomala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уклоняющийся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Алтай бозы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Stipa austroaltaica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южноалтайский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бозы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Stipa karataviensis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Күнгей бозы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Stipa kungeica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кунгейский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 боз, ақ селеу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Stipa pennata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 перистый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Корольков шаяноты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Arum korolkowii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Аронник Королькова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Леманн күшаласы,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 күшала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Eminium lehmannii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Эминиум Леманна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Мүк тәрiздiлерBryophyta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Моховидные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Ipi жапырақты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пахифиссиденс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Pachyfissidens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grandifrons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Пахифиссиденс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крупнолиственный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Жатаған ортотрихум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Orthotrichum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laevigatum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Ортотрихум приглаженнный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Жатық сфагнум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Sphagnum teres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Сфагнум гладкий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Саңырауқұлақтар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Myceta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Грибы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тыржыңқұлағы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Morchella steppicola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Сморчок степной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Кестелi қозықұйрық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Agaricus tabularis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Шампиньон табличатый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Тiкендi шыбынжұт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Amanita solitaria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Мухомор щетинистый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Берiштi клавулина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Clavulina cartilaginea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Клавулина хрящеватая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мүйiз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Clavaridelphus pistillaris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Клаваридельфус пестиковый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 диктиофора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Dictyophora duplicate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Диктиофора сдвоенная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Тамырсүйгiш полипорус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Polyporus rhizophilus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Полипорус корнелюбивый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Тянь-шань скутигерi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Scutiger tiahesanicus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Скутигер тянь-шанский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спарасисы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Sparasis kazakhstanicus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Спарарис казахстанский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Мейен хламидопопусы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Chlamydopus meyenianus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Хламидопус Мейена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Сопақша торлыбас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Dictyocephalus attenuatus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Сетчатоголовник оттянутый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Керемет клевеция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Quelettia mirabilis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Клевеция удивительная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Бүрлiктi феллориция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Phellorinia strobilina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Феллориния шишковатая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Қыналар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Lichenes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Лишайники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Кладина. Бұғы мүгi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Cladonia rangiferina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Кладина оленья. Ягель.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1034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2006 года N 1034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Жануарлардың сирек кездесетiн және</w:t>
      </w:r>
      <w:r>
        <w:br/>
      </w:r>
      <w:r>
        <w:rPr>
          <w:rFonts w:ascii="Times New Roman"/>
          <w:b/>
          <w:i w:val="false"/>
          <w:color w:val="000000"/>
        </w:rPr>
        <w:t>құрып кету қаупi төнген түрлерiнiң тiзбесi</w:t>
      </w:r>
      <w:r>
        <w:br/>
      </w:r>
      <w:r>
        <w:rPr>
          <w:rFonts w:ascii="Times New Roman"/>
          <w:b/>
          <w:i w:val="false"/>
          <w:color w:val="000000"/>
        </w:rPr>
        <w:t>Перечень редких и находящихся под угрозой исчезновения</w:t>
      </w:r>
      <w:r>
        <w:br/>
      </w:r>
      <w:r>
        <w:rPr>
          <w:rFonts w:ascii="Times New Roman"/>
          <w:b/>
          <w:i w:val="false"/>
          <w:color w:val="000000"/>
        </w:rPr>
        <w:t>видов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изменениями, внесенными постановлениями Правительства РК от 09.11.2020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05.04.2021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тiлiнде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тiлiнде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 тармағы - Омыртқалылар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Дөңгелекауыздылар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Vertebrates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Cyclostomata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 - Позвоночные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Круглоротые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тiлтiсi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Caspiomyzon wagneri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Kessler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минога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Сүйектi балықтар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Osteichthyes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Костные рыбы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Ciбip бeкipeci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baeri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осетр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Пiлмай (арал және iле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популяциясы)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nudiventris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 (аральская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лийская популяции)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тасбекiресi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Pseudocaphirhynchus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fedtschenkoi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лжелопатонос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 көп аталықты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Alosa kessleri volgensis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многотычинковая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албырты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 trutta caspius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лосось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албырты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 trutta ralensis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лосось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Hucho taimen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Stenodus leucichthys nelma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Stenodus leucichthys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leucichthys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Белорыбица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 тектес ақмарқа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Aspiolusius esocinus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Щуковидный жерех (лысач)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қаязы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Barbus brachycephalus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brachycephalus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усач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 қаязы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Barbus capito conocephalus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усач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қарабалығы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(iле популяциясы)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Schizothorax argentatus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pseudaksaiensis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 маринка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сүйрiкқанаты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Capoetobrama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kuschakewitschi orientalis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остролучка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алабұғасы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(балқаш-iле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популяциясы)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Perca schrenki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окунь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(балхаш-илийская популяция)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Шатқалдық 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тасалағыш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Cottus jaxartensis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Чаткальский подкаменщик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Қосмекендiлер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Amphibia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Земноводные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Жетiсу бақатiсi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Ranodon sibiricus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Семиреченский лягушкозуб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Даната құрбақасы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Bufo danatensis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Данатинская жаба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Қызылаяқ бақа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Rana amurensis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лягушка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Бауырымен жорғалаушылар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Reptilia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Пресмыкающиеся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батбат кесiртке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Phrynocephalus versicolor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Пестрая круглоголовка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батбат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кecipткeci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Phrynocephalus melanurus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Зайсанская круглоголовка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Кесел, алабажақ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кесiртке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Varanus griseus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варан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бауыр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кесiртке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Ophisaurus apodus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Желтопузик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көз кесiртке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Eremias multiocellata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Глазчатая ящурка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кесiртке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Eremias vermiculata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Центральноазиатска ящурка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Қызылжола абжылан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Coluber rhodorhachis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Краснополосый полоз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Сарықұрсақ абжылан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Coluber caspius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Желтобрюхий полоз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жолақты абжылан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Elaphe quatuorlineata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Четырехполосый полоз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Жолақты абжылан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Coluber spinalis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Полосатый полоз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Птицы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бiрқазан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Pelecanus onocrotalus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Розовый пеликан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бiрқазан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Pelecanus crispus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Кудрявый пеликан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Ardeola ralloides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цапля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 аққұтан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Egretta garzetta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белая цапля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Жалбағай, қалбағай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Platalea leucorodia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Plegadis falcinellus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 ақ дегелегi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Ciconia ciconia asiatica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белый аист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дегелек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Ciconia nigra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аист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Қоқиқаз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Phoenicopterus roseus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қаз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Anser erythropus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 пискулька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Қутұмсық қаз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Cygnopsis cygnoides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Гусь-сухонос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Қызылжемсаулы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қарашақаз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Rufibrenta ruficollis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Краснозобая казарка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Сұңқылдақ аққу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Cygnus cygnus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Лебедь-кликун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аққу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Cygnus bewickii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лебедь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 шүрегей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Anas angustirostris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 чирок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Алакөз қаралаүйрек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Aythya nyroca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Белоглазая чернеть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Дентұмсық тұрпан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Mellanitta deglandi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Горбоносый турпан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тұрпан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Melanitta fusca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турпан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 үйрек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Oxyura leucocephala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тұйғын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Pandion haliaetus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Жыланшы қыран, бүркiт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Circaetus gallicus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Бақалтақ қыран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Aquila pennatus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Орел-карлик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қыраны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Aquila rapax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орел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Aquila heliaca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Бүркiт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Aquila chrysaetus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Ақиық субүркiт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Haliaeetus leucoryphus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Орлан-долгохвост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Аққұйрықты субүркiт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Haliaeetus albicilla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Орлан-белохвост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Сақалтай, қозықұмай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Gypaetus barbatus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Жұртшы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Neophron percnopterus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Стервятник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Gyps himalayensis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Falco rusticolus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Falco cherrug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Falco pelegrinoides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Лашын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Falco peregrinus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ұлары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Tetraogallus altaicus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Ақтырна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Grus leucogeranus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Тазтырна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Grus grus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журавль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 тырна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Anthropoides virgo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Журавль-красавка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Көңмаңдай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Porphyrio роrphyrio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Otis tarda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Дрофа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Безгелдек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Otis tetrax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 дуадақ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Chlamydotis undulata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Chettusia gregaria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Орақтұмсық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Ibidorhyncha struthersii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Серпоклюв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шалшықшы құс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Numenius minutus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Кроншнеп-малютка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Сүйiр тұмсықты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шалшықшы құс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Numenius tenuirostris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Тонкоклювый кроншнеп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 тарбаң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Limnodromus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semipalmamatus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бекасовидный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өгiз шағала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Larus ichthyaetus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Черноголовый хохотун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Қарамойнақ шағала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Larus relictus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Реликтовая чайка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Қарабауыр бұлдырық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Pterocles orientalis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Чернобрюхий рябок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бұлдырық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Pterocles alchata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Белобрюхий рябок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Ұбақ, қолаңтөс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Syrrhaptes paradoxus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кептер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Columba eversmanni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голубь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Yкi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Bubo bubo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жорға торғайы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Podoces panderi ilensis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 саксаульная сойка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Көкқұс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Myophonus coeruleus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құралайқұс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Carpodacus rubicilla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чечевица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қоректiлер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Mammalia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Млекопитающие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Көптiстi жертесер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Suncus etruscus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Белозубка малютка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Жұпар тышқан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Desmana moschata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Выхухоль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 жарқанаты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Myotis ikonnikovy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Ночница Иконникова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жалпаққұлақты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Barbastella leucomelas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широкоушка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Бобринский жарқанаты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Eptesicus bobrinskii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Кожанок Бобринского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жарқанат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Otonycteris hemprichi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Белобрюхий стрелоух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Бүрме ерiндi жарқанат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Tadarida teniotis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Широкоухий складчатогуб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қасқыр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Cuon alpinus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волк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қоңыр аюы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Ursus arctos isabellinus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бурый медведь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сусары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Martes foina Erxleben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куница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сусары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Martes martes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куница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күзенi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Mustela lutreola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норка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күзенi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Vormela peregusna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Балжегiш 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Mellivora capensis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Азиялық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кәмшаты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Lutra lutra seistanica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Среднеазиатская речная выдра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Acinonyx jubatus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мысығы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Felis margarita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Барханный 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Сабаншы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Felis manul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Lynx caracal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Азия немесе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үркiстан сiлеусiнi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Lynx lynx isabellinus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Центральноазиатская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рысь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Uncia uncia Schreber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барс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Түрiкмен құланы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Equus hemionus onager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Туркменский кулан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 кермаралы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Cervus elaphus bactrianus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Тугайный благородный олень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Қарақұйрық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Gazella subgutturosa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Ycтipт арқары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Ovis vignei arkal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Устюртский горный баран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арқары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Ovis ammon ammon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горный баран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арқары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Ovis ammon severtzovi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Кызылкумский горный баран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арқары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Ovisammon collium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горный баран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арқары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Ovis ammon karelini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горный баран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арқары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Ovis ammon nigrimontana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горный баран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Мензбир суыры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Marmota menzbieri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 Мензбира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Үндi жайрасы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Hystrix indica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дикобраз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Selevinia betpakdalensis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Селевиния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Бессаусақты ергежейлi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Cardiocranius paradoxus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Пятипалый карликовый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тушканчик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Гептнер ергежейлi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Salpingotus heptneri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Карликовый тушканчик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Гептнера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Ергежейлi боз қосаяқ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Salpingotus pallidus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Бледный карликовый тушканчик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Ергежейлi майқұйрық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Salpingotus crasicauda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Жирнохвостый карликовый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тушканчик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көртышқан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Spalax giganteus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Гигантский слепыш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атжалманы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Phodopus roborovskii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Хомячок Роборовского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алақоржын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Lagurus luteus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пеструшка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итбалығы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Pusa caspica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Panthera tigris Linnaeus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 Азия қабыланы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Panthera pardus saxicolor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Переднеазиатский леопард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Керқұлан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Equus przewalskii Poljakov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Пржевальского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 тармағы - Омыртқасыздар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Tүpi - Буылтық құрттар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қылшықтылар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Люмбрикоморфа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Invertebrates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Annelida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Oligochaeta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Lumbricomorpha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 - Беспозвоночные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- Кольчатые черви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Малощетинковые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Люмбрикоморфа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тәрiздi перелия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Perelia ophiomorpha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Перелия змеевидная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 эйзения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Eisenia magnifica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Эйзения великолепная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Tүpi - Моллюскалар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Бауыраяқтылар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Құрлықтағылар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Mollusca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Gastropoda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Geophila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- Моллюски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Брюхоногие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Наземные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Теель гастрокоптасы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Gastrocopta theeli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Гастрокопта Тееля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бұрандалы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брадибена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Bradybaena sinisrorsa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Брадибена синистрорза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Шнитников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псеудонапэусы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Pseudonapaeus schnitnikovi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Псеудонапэус Шнитникова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туркомилаксы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Turcomilax turkestanus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Туркомилакс туркестанский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Цветков туркомилаксы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Turcomilax tzvetkovi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Туркомилакс Цветкова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Монахоидес акулеата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Monachoides aculeate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Монахоидес акулеата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Tүpi - Буынаяқтылар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тәрiздiлер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аяқтылар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Arthropoda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Crustacea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Decapoda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- Членистоногие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Ракообразные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Десятиногие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 шаяны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Astacus kessleri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Өрмекшi тәрiздiлер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Сольпугалар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Arachnida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Solifugae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Паукообразные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Сольпуги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Рикмерс сольпугасы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Gylippus rickmersi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Сольпуга Рикмерса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шаяндар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Scorpiones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Скорпионы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Рикмерс сары шаяны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Anomalobuthus rickmersi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Скорпион Рикмерса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Жәндіктер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Инелiктер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Insecta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Odonata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Насекомые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Стрекозы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жiңiшке құйрықты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Ischnura aralenais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Тонкохвост аральский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Көрнектi шоқпар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қарынды инелiк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Cordulegaster insignis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Булавобрюх заметный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Кириченко инелiгi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Anormogomphus kiritschenkoi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 детка Кириченко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Әдемiқыз инелiк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Calopteryx virgo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Красотка девушка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Әмiршi инелiк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Anax imperator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Дозорщик-император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Азиялық 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қарынды инелiк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Orthetrum Sabina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Прямобрюх южноазиатский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Селисия қара инелiгi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Selysiothemis nigra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Селисия черная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Дәуiттер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Mantoptera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Богомоловые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қанатты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Боливария дәуiтi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Bolivaria brachyptera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Боливария короткокрылая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дәуiтi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Hierodula tenuidentata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Богомол древесный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 қанаттылар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Прямокрылые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Түйiршiктi деракантина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Deracanthina granulate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Деракантина гранулированная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Дамалаканта вакка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шегiрткесi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Damalacantha vacca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Дамалаканта Вакка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шегiрткесi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Sagapedo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Дыбка степная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Сервилль Севчугi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Onconotus servillei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Севчук Сервилля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қанатты шегiртке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Ceraeocercus fuscipermis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Кузнечик темнокрылый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Tiк қанаттылар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Homoptera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Равнокрылые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Якобсон филлоргериусы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(сымыры)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Phyllorgerius jacobsoni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Филлоргериус Якобсона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карминдi сымыры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Рorphyrophora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victoriae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Карминоносный червец Виктории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 бояуын өндipушi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мия сымыры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Рorphyrophora sophorae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Карминоносный червец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 айлаулықтар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Porphyrophora arnebiae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Карминоносный червец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бурачниковый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Карминдi поляк сымыры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Рorphyrophora polonica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Карминосный червец польский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Ұзынша сымыр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Parafairmairia elongata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удлиненный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Iciк түзгiш сымыр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Acanthococcus orbiculus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галловый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қанаттылар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Coleoptera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Жесткокрылые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Кeшкiлiк барылдауық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Cicindela nox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 сумеречный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барылдауық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Callisthenes semenovi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Красотел Семенова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қанатты барылдауық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Callisthenes reticulates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Красотел сетчатый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Геблер барылдауық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gebleri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Геблера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барылдауық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michailovi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Михайлова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Линденманн барылдауық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lindemanni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Линдеманна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барылдауық 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илийская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Хике барылдауық 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hiekei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Хике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Сольский барылдауық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solskyi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Сольского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 барылдауық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puer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Жужелица-мальчик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 барылдауық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imperialis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восхитительная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 қоңыз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Lucanus cervus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Жук-олень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Балауса бұғы қоңыз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Dorcus parallelopipedus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мүйiздi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Bolboceras armiger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Подвижнорогий навозник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Чичерин летрус 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Lethrus tschitsherini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Кравчик Чичерина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кнемизус 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Cnemisus rufescens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Кнемизус европейский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гаплозома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Haplosoma ordinatum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Гаплозома обычная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тамыр жегiш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Dorcadion Balchashense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Корнеед балхашский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Гангльбауэр тамыр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жегiш 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Dorcadion ganglbaueri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Корнеед Гангльбауэра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тамыр жегiш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Dorcadion grande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Корнеед большой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отын кескiш 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Aromia pruinosa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Дровосек мускусный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Галузо отын кескiш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Asias galusoi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Дровосек Галузо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 отын кескiш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Hesperophanes heudeni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Дровосек тамарисковый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тораңғы қоңызы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Capnodis militaris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metallica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туранговая златка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қанқызы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Coccinella tianshanica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Коровка тянь-шанская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нүктелi қанқызы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Chilocorus bipustulatus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Хилокорус двуточечный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Нүктелi қанқызы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Stethorus punctillum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Точечная коровка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Жарғақ қанаттылар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Hymenoptera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Перепончатокрылые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сколия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Scolia maculata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Сколия-гигант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сколиясы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Scolia hirta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Сколия степная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 Сцелифроны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Sceliphron shestakovi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Сцелифрон Шестакова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қанатты сфекс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Sphex flavipennis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Сфекс желтокрылый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Харберхауэр приониксi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Prionyx haberhaueri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Прионикс Хаберхауэра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Қаралы прионикс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Prionyx macula lugens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Прионикс траурный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лестифорусы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Lestiphorus oreophilus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Лестифорус горолюбивый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 гоплит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Hoplitis (Megalosmia) fulva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 рыжий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бауыр металлинелла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Metallinella leucogastra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Металлинелла белобрюхая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парарофитес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Pararophites orbinus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Парарофитес округлый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Жiңiшке аяқты клизодон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Clisodon gracilipes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Клизодон тонконогий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Жирен-қызыл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проксилокопа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Proxylocopa (Proxylocopa)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rufa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Проксилокопа рыжевато-красная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бауырлы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проксилокопа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Proxylocopa (Ancylocopa)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nitidiventris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Проксилокопа блестящебрюхая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қанаттылар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Двукрылые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Бөгетi құмытысы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Atraphaxiola bogutensis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Атрафаксиола богутинская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Жетiлмеген эфедромия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Ephedromia debilopalpis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Эфедромия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недоразвитощупиковая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стенфаниоласы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Stefaniola asiatica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Стефаниола азиатская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 стенфаниола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Stefaniola lepidosa B.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Стефаниола великолепная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Түрлi мүйiздi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псектросема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Psectrosema diversicornis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Псектросема разнороговая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 қанаттылар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Lepidoptera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Чешуекрылые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Түрiкмен ала 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Zygaena turchmena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Пестрянка туркменская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 филерема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Laothoe philerema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 туранговый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 айдарлы 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Paragluphisia oxiana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Хохлатка тугайная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Жолақты тораңғы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Catocala optima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орденская туранговая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Мамықты хаймоптена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Cheimoptena pennigera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Хаймоптена оперенная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Алексанор 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Papilio alexanor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Парусник Алексанор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Поликсена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Zerynthia polyxena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Поликсена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Бедромиус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Parnassius boedromius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Бедромиус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Parnassius patricius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түстi микрозегрис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Microzegris pyrothoe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Микрозегрис пламенный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Вискотт сары 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Colias wiscotti draconis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Желтушка Вискотта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сары 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Colias erschovi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Желтушка Ершова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Монғол барқыт түстi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Coenonympha mongolica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Сенница монгольская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Энейс Мулл 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Oeneis mulla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Энейс Мулла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Мирмекида көгiлдiр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Aricia chinensis myrmecias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Мирмекида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Арғали көгiлдiр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Glaucopsyche argali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Аргали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Бавия көгiлдiр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Scolitantides bavius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Бавия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Панопа көгiлдiр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Palaeophilotes panope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Панопа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көгiлдiр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Otnjukovia tatjana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Татьяна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