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039af" w14:textId="3b039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30 июля 1996 года N 949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октября 2006 года N 1030. Утратило силу - постановлением Правительства Республики Казахстан от 14 сентября 2007 года N 806.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Постановление Правительства Республики Казахстан от 31 октября 2006 года N 1030 утратило силу постановлением Правительства Республики Казахстан от 14 сентября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806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30 июля 1996 года N 949 "О Государственной премии Республики Казахстан в области литературы, искусства и архитектуры" (САПП Республики Казахстан, 1996 г., N 32, ст. 299) следующее изменение: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приложение 1 </w:t>
      </w:r>
      <w:r>
        <w:rPr>
          <w:rFonts w:ascii="Times New Roman"/>
          <w:b w:val="false"/>
          <w:i w:val="false"/>
          <w:color w:val="000000"/>
          <w:sz w:val="28"/>
        </w:rPr>
        <w:t>
 к указанному постановлению изложить в новой редакции согласно приложению к настоящему постановлению.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к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постановлению Правительства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октября 2006 года N 1030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июля 1996 года N 949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Состав комиссии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 Государственным премиям Республики Казахстан в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литературы, искусства и архитектуры при Правительстве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Президиум: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Ертысбаев                    - Министр культуры и информации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Ермухамет Кабиденович          Республики Казахстан, председатель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Алиев                        - вице-министр культуры и информации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Арыстанбек Мухамедиевич        Республики Казахстан, заместитель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председателя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Шаймерден                    - директор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Ербол Шаймерденович            историко-культурного наследия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Министерства культуры и информации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Республики Казахстан, секретарь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Вовнянко                     - председатель общественного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Игорь Александрович            объединения "Союз кинематографистов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Республики Казахстан", заслуженный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деятель Республики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лауреат Государственной премии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Ергалиева                    - заведующая отделом изобразительного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Райхан Абдешовна               искусства республиканского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государственного казенного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предприятия "Институт литературы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искусства имени М. Ауэзова"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Министерства образования и науки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Республики Казахстан, доктор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искусствоведения, член Международной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ассоциации художественных критиков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при ЮНЕСКО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Кекилбаев                    - народный писатель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Абиш                           Казахстан, лауреат Государственной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премии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Кирабаев                     - академик Национальной академии наук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Серик Смаилович                Республики Казахстан, лауреат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Государственной премии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Молдагалиев                  - народный писатель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Туманбай                       Казахстан, лауреат Государственной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премии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Мусаходжаева                 - ректор государственного учреждения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Айман Кожабековна              "Казахская национальная академия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музыки" Министерства образования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науки Республики Казахстан, артист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мира, народная артистка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Казахстан, лауреат Государственной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премии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Оразбаев                     - народный артист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Сабит Конурбаевич              Казахстан, лауреат Государственной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премии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Оразалин                     - председатель правления общественного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Нурлан Мыркасымович            объединения "Союз писателей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Республики Казахстан", лауреат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Государственной премии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Рустембеков                  - президент общественного объединения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Акмурза Исаевич                "Союз архитекторов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Казахстан", заслуженный архитектор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Щеголихин                    - народный писатель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Иван Павлович                  Казахстан, лауреат Государственной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премии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Секция литературы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Каскабасов                   - директор республиканского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Сеит Аскарович                 государственного казенного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предприятия "Институт литературы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искусства имени М. Ауэзова"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Министерства образования и науки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Республики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литературовед, академик Национальной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академии наук Республики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лауреат Государственной премии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Республики Казахстан, председатель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секции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Абдиков                      - писатель, лауреат Государственной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Толен                          премии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Айтхожина                    - поэтесса, лауреат Государственной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Марфуга                        премии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Ауэзов                       - директор государственного учреждения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Мурат Мухтарович               "Национальная библиотека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Казахстан" Министерства культуры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информации Республики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литературный критик, кандидат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филологических наук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Бельгер                      - писатель, лауреат Президентской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Герольд Карлович               премии мира и духовного согласия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Есдаулетов                   - поэт, главный редактор газеты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Улугбек Оразбаевич             "Қазақ әдебиеті", лауреат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Государственной премии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Жумадилов                    - народный писатель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Кабдеш                         Казахстан, лауреат Государственной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премии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Какишев                      - профессор, доктор филологических наук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Турсынбек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Кулкенов                     - писатель, директор товарищества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Мереке Абдешович               ограниченной ответственностью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"Қазақ газеттері"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Магауин                      - народный писатель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Мухтар                         Казахстан, главный редактор журнала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"Жұлдыз", лауреат Государственной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премии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Михайлов                     - поэт, главный редактор журнала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Валерий Федорович              "Простор"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Мукай                        - писатель-драматург, лауреат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Баккожа                        Государственной премии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Муртаза                      - народный писатель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Шерхан                         Казахстан, лауреат Государственной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премии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Мырза-Али                    - народный писатель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Кадыр Гинаятович               Казахстан, поэт, лауреат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Государственной премии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Негимов                      - критик, доктор филологических наук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Нурпеисов                    - народный писатель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Абдижамил                      Казахстан, президент казахстанского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пен-клуба, лауреат Государственной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премии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Сейдимбек                    - писатель, лауреат Государственной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Акселеу Сланович               премии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Секция музыки, театра и кино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Рахмадиев                    - народный артист СССР, лауреат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Еркегали Рахмадиевич           Государственной премии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Казахстан, председатель секции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Абдрашев                     - художественный руководитель и главный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Толепберген                    дирижер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академического симфонического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оркестра республиканского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государственного казенного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предприятия "Казахская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государственная филармония имени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Жамбыла" Министерства культуры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информации Республики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народный артист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Казахстан, лауреат Государственной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премии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Альпиев                      - директор республиканского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Толеубек Ныгметович            государственного казенного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предприятия "Национальный театр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оперы и балета имени К. Байсеитовой"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Министерства культуры и информации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Республики Казахстан, заслуженный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деятель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Андриасян                    - художественный руководитель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Рубен Суренович                республиканского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казенного предприятия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"Государственный академический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русский театр драмы имени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М. Лермонтова" Министерства культуры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и информации Республики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народный артист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Казахстан, лауреат Государственной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премии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Аубакирова                   - ректор государственного учреждения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Жания Яхияевна                 "Казахская национальная консерватория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имени Курмангазы"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образования и науки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Казахстан, народная артистка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Республики Казахстан, профессор,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лауреат Государственной премии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Ашимов                       - народный артист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Асанали                        Казахстан, лауреат Государственной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премии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Капустин                     - заслуженный артист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Юрий Николаевич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Клушкин                      - народный артист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Юрий Степанович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Нарымбетов                   - кинорежиссер, лауреат Государственной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Сатыбалды                      премии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Обаев                        - директор - художественный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Есмухан Несипбаевич            руководитель республиканского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государственного казенного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предприятия "Казахский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государственный академический театр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драмы имени М. Ауэзова"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культуры и информации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Казахстан, народный артист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Республики Казахстан, профессор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Тарази                       - писатель-драматург, лауреат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 Уртаевич                  Государственной премии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Тлеухан                      - заслуженный артист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Бекболат Канаевич              Казахстан, лауреат Государственной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премии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Усенбаева                    - народная артистка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Нуржамал                       Казахстан, лауреат Государственной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премии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Секция изобразительного искусства и архитектуры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Толепбай                     - заслуженный деятель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Ерболат Тогысбаевич            Казахстан, академик академии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художеств России, лауреат премии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Сальвадора Дали, лауреат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Государственной премии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Казахстан, председатель секции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Абишев                       - скульптор, член общественного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Бахыт                          объединения "Союз художников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Республики Казахстан"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Алиев                        - живописец, лауреат Государственной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Дулат Капбарович               премии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Дузелханов                   - живописец, лауреат Государственной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Агымсалы                       премии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Заурбекова                   - художник прикладного искусства,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Фатима Есмуратовна             лауреат Государственной премии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Кумарова                     - искусствовед, заслуженный деятель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Сабила Бекжановна              Республики Казахстан, член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общественного объединения "Союз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художников Республики Казахстан"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Ли                           - искусствовед, ответственный секретарь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Камилла Витальевна             общественного объединения "Союз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художников Республики Казахстан",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член ассоциации художественных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критиков при ЮНЕСКО, член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Международной авторской ассоциации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Петрова                      - заслуженный архитектор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Альбина Анатольевна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Уморбеков                    - директор республиканского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Байтурсын Есжанович            государственного казенного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предприятия "Государственный музей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искусств Республики Казахстан имени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А. Кастеева" Министерства культуры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информации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Чиканаев                     - архитектор, член общественного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Аманжол Шаймерденович          объединения "Союз художников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Республики Казахстан"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