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9fdf" w14:textId="4aa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минимальных и максимальных базовых ставок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2006 года N 1016.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размеры минимальных и максимальных базовых ставок фиксированного суммарного налога.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23 октября 2006 года N 1016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Размеры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7 мая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Размеры минимальных и максимальных базовых ставок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фиксированного суммарного налога*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93"/>
        <w:gridCol w:w="2893"/>
        <w:gridCol w:w="31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Минимальные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фиксирован-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налога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фиксирован-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налога 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(строки исключены - от 7 мая 2007 года N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364)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одним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выигрыша,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7 мая 2007 года N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364)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размеры минимальных и максимальных базовых ставок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суммарного налога установлены на единицу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 в год.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