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1a76e5" w14:textId="31a76e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лицензирования деятельности по организации телевизионного и (или) радиовещания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20 октября 2006 года N 1012. Утратило силу постановлением Правительства Республики Казахстан от 18 июля 2007 года N 607 (вводится в действие с 9 августа 2007 года).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Сноска. Постановление Правительства Республики Казахстан от 20 октября 2006 года N 1012 утратило силу постановлением Правительства Республики Казахстан от 18 июля 2007 года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607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(вводится в действие с 9 августа 2007 года).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
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Законом </w:t>
      </w:r>
      <w:r>
        <w:rPr>
          <w:rFonts w:ascii="Times New Roman"/>
          <w:b w:val="false"/>
          <w:i w:val="false"/>
          <w:color w:val="000000"/>
          <w:sz w:val="28"/>
        </w:rPr>
        <w:t>
 Республики Казахстан от 23 июля 1999 года "О средствах массовой информации" Правительство Республики Казахстан 
</w:t>
      </w:r>
      <w:r>
        <w:rPr>
          <w:rFonts w:ascii="Times New Roman"/>
          <w:b/>
          <w:i w:val="false"/>
          <w:color w:val="000000"/>
          <w:sz w:val="28"/>
        </w:rPr>
        <w:t>
ПОСТАНОВЛЯЕТ: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прилагаемые Правила лицензирования деятельности по организации телевизионного и (или) радиовещания.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по истечении десяти календарных дней со дня eго первого официального опубликования.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Премьер-Министр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Республики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Утверждены    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постановлением Правительства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Республики Казахстан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20 октября 2006 года N 1012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Правила лицензирования деятельности по организации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телевизионного и (или) радиовещания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Настоящие Правила лицензирования деятельности по организации телевизионного и (или) радиовещания (далее - Правила) разработаны в соответствии с законами Республики Казахстан от 17 апреля 1995 года "
</w:t>
      </w:r>
      <w:r>
        <w:rPr>
          <w:rFonts w:ascii="Times New Roman"/>
          <w:b w:val="false"/>
          <w:i w:val="false"/>
          <w:color w:val="000000"/>
          <w:sz w:val="28"/>
        </w:rPr>
        <w:t xml:space="preserve"> О лицензировании </w:t>
      </w:r>
      <w:r>
        <w:rPr>
          <w:rFonts w:ascii="Times New Roman"/>
          <w:b w:val="false"/>
          <w:i w:val="false"/>
          <w:color w:val="000000"/>
          <w:sz w:val="28"/>
        </w:rPr>
        <w:t>
", от 23 июля 1999 года "
</w:t>
      </w:r>
      <w:r>
        <w:rPr>
          <w:rFonts w:ascii="Times New Roman"/>
          <w:b w:val="false"/>
          <w:i w:val="false"/>
          <w:color w:val="000000"/>
          <w:sz w:val="28"/>
        </w:rPr>
        <w:t xml:space="preserve"> О средствах массовой информации </w:t>
      </w:r>
      <w:r>
        <w:rPr>
          <w:rFonts w:ascii="Times New Roman"/>
          <w:b w:val="false"/>
          <w:i w:val="false"/>
          <w:color w:val="000000"/>
          <w:sz w:val="28"/>
        </w:rPr>
        <w:t>
", от 5 июля 2004 года "
</w:t>
      </w:r>
      <w:r>
        <w:rPr>
          <w:rFonts w:ascii="Times New Roman"/>
          <w:b w:val="false"/>
          <w:i w:val="false"/>
          <w:color w:val="000000"/>
          <w:sz w:val="28"/>
        </w:rPr>
        <w:t xml:space="preserve"> О связи </w:t>
      </w:r>
      <w:r>
        <w:rPr>
          <w:rFonts w:ascii="Times New Roman"/>
          <w:b w:val="false"/>
          <w:i w:val="false"/>
          <w:color w:val="000000"/>
          <w:sz w:val="28"/>
        </w:rPr>
        <w:t>
" и определяют порядок выдачи лицензий на занятие деятельностью в сфере телевизионного и (или) радиовещания.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1. Общие положения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Лицензирование деятельности по организации телевизионного и (или) радиовещания осуществляется с целью государственного регулирования за деятельностью физических и юридических лиц (далее - лицензиаты) в сфере телевизионного и (или) радиовещания, а также для насыщения информационного пространства Республики Казахстан телевизионными и радиопрограммами.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Лицензирование деятельности по организации телевизионного и (или) радиовещания на территории Республики Казахстан осуществляется уполномоченным органом в области средств массовой информации (далее - лицензиар).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Лицензия подписывается руководителем лицензиара либо уполномоченным на это лицом и заверяется печатью лицензиара.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Лицензия - разрешение, выдаваемое уполномоченным органом в области средств массовой информации физическому и юридическому лицу на занятие деятельностью по организации телевизионного и (или) радиовещания.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При осуществлении деятельности в сфере телевизионного и радиовещания с использованием радиочастотного спектра, кроме лицензии на деятельность по организации телевизионного и (или) радиовещания лицензиат получает в установленном законодательством порядке разрешение(я) на использование радиочастотного спектра в уполномоченном органе в области связи.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Лицензии являются неотчуждаемыми, то есть не передаваемыми лицензиатом другим физическим или юридическим лицам, если иное не предусмотрено законодательными актами.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2. Порядок выдачи лицензий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Для получения лицензии необходимы следующие документы: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заявление установленного образца, форма которого утверждается Правительством Республики Казахстан;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документы, подтверждающие соответствие заявителя квалификационным требованиям, предъявляемым при лицензировании на деятельность в сфере телевизионного и (или) радиовещания;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документ, подтверждающий уплату в бюджет лицензионного сбора за право занятия лицензируемым видом деятельности.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Кроме того, для юридических лиц необходимо представить копию свидетельства о государственной регистрации.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Лицензия выдается не позднее месячного срока, а для субъектов малого предпринимательства - не позднее десятидневного срока со дня подачи заявления со всеми необходимыми документами, если иной срок не установлен законодательными актами Республики Казахстан.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Ставки, порядок исчисления и уплаты в бюджет лицензионного сбора за право занятия лицензируемым видом деятельности и возврата уплаченных сумм определяются в соответствии с 
</w:t>
      </w:r>
      <w:r>
        <w:rPr>
          <w:rFonts w:ascii="Times New Roman"/>
          <w:b w:val="false"/>
          <w:i w:val="false"/>
          <w:color w:val="000000"/>
          <w:sz w:val="28"/>
        </w:rPr>
        <w:t xml:space="preserve"> Налоговым кодексом </w:t>
      </w:r>
      <w:r>
        <w:rPr>
          <w:rFonts w:ascii="Times New Roman"/>
          <w:b w:val="false"/>
          <w:i w:val="false"/>
          <w:color w:val="000000"/>
          <w:sz w:val="28"/>
        </w:rPr>
        <w:t>
 Республики Казахстан.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Платежи, связанные с использованием радиочастотного спектра взимаются в порядке и размерах установленных налоговым законодательством Республики Казахстан.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Выдача лицензии производится заявителю или его уполномоченному представителю на основании доверенности.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 Заявление и прилагаемые к нему документы регистрируются лицензиаром, заявителю письменно сообщается его регистрационный номер и дата регистрации.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12. Отказ в выдаче лицензии, переоформление, отзыв лицензии, приостановление и прекращение действия лицензии осуществляется в соответствии с законодательством Республики Казахстан.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13. Заявитель несет ответственность за правильность, полноту и своевременность информации указанной в документах, представленных для получения лицензии в соответствии с законодательством Республики Казахстан.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14. При утере лицензии лицензиат имеет право на получение дубликата. Лицензиар в течение десяти рабочих дней со дня подачи письменного заявления производит выдачу дубликата лицензии. При этом лицензиат уплачивает лицензионный сбор за право занятия лицензируемым видом деятельности.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3. Отказ в выдаче лицензии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15. Лицензия не выдается, если: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осуществление определенного вида деятельности законодательными актами запрещено для данной категории субъектов;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не представлены все документы, требуемые в соответствии с пунктом 7 настоящих Правил либо другими законодательными актами. При устранении заявителем указанных препятствий заявление рассматривается на общих основаниях;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не внесен лицензионный сбор за право занятия лицензируемым видом деятельности;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заявитель не отвечает квалификационным требованиям, установленным законодательством;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в отношении заявителя имеется решение суда, запрещающее ему занятие данным видом деятельности.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16. При отказе в выдаче лицензии заявителю дается мотивированный ответ в письменном виде в сроки, установленные для выдачи лицензии.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4. Учет лицензий и контроль за лицензируемой деятельностью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17. Учет лицензий, а также контроль за соблюдением настоящих Правил осуществляет лицензиар.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18. Проверка соблюдения квалификационных требований и установленных правил производится лицензиаром в порядке, установленном законодательством Республики Казахстан.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5. Разрешение споров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19. Если лицензия не выдана в установленный 
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Законом </w:t>
      </w:r>
      <w:r>
        <w:rPr>
          <w:rFonts w:ascii="Times New Roman"/>
          <w:b w:val="false"/>
          <w:i w:val="false"/>
          <w:color w:val="000000"/>
          <w:sz w:val="28"/>
        </w:rPr>
        <w:t>
 Республики Казахстан "О лицензировании" или другими законодательными актами срок или отказ представляется заявителю необоснованным, он вправе в месячный срок обжаловать эти действия в судебном порядке.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Лицензиат вправе обжаловать в судебном порядке решение о приостановлении действия лицензии. При решении судом вопроса о правомерности приостановления действия лицензии, срок ее приостановления считать с даты принятия такого решения лицензиаром.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20. Лицензиары и их должностные лица за нарушение законодательства о лицензировании несут установленную законами Республики Казахстан ответственность.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21. Возмещение убытков, вызванных необоснованным отказом в выдаче лицензии или нарушением прав лицензиата, осуществляется в порядке, установленном гражданским законодательством Республики Казахстан.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